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D-2256/2015 vom 20. April 2015</w:t>
      </w:r>
    </w:p>
    <w:p>
      <w:r>
        <w:t>Bundesverwaltungsgericht, 2015-04-20, DE</w:t>
      </w:r>
    </w:p>
    <w:p>
      <w:r>
        <w:rPr>
          <w:b/>
        </w:rPr>
        <w:t xml:space="preserve">Quelle: </w:t>
      </w:r>
      <w:r>
        <w:t>https://mcp.opencaselaw.ch/entscheid/bvger_D-2256_2015</w:t>
      </w:r>
    </w:p>
    <w:p>
      <w:r>
        <w:t>FR: TAF D-2256/2015 du 20 avril 2015</w:t>
      </w:r>
    </w:p>
    <w:p>
      <w:r>
        <w:t>IT: TAF D-2256/2015 del 20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D-2256/2015 Urteil vom 20. April 2015 Besetzung Einzelrichter Thomas Wespi, mit Zustimmung von Richter Walter Lang; Gerichtsschreiberin Regula Frey. Parteien A._______, geboren (...), B._______, geboren (...), Ukraine, Beschwerdeführende, gegen Staatssekretariat für Migration (SEM; zuvor Bundesamt für Migration, BFM), Quellenweg 6, 3003 Bern, Vorinstanz. Gegenstand Nichteintreten auf Asylgesuch und Wegweisung (Dublin-Verfahren); Verfügung des SEM vom 31. März 2015 / N_______. Das Bundesverwaltungsgericht stellt fest, dass die Beschwerdeführenden am 17. März 2015 in der Schweiz um Asyl nachsuchten, dass die Befragung zur Person (BzP) je am 23. März 2015 durchgeführt wurde, dass das SEM mit Verfügung vom 31. März 2015 - eröffnet am 8. April 2015 - in Anwendung von Art. 31a Abs. 1 Bst. b AsylG (SR 142.31) auf die Asylgesuche nicht eintrat, die Wegweisung aus der Schweiz nach Österreich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11. April 2015 (Poststempel) gegen diesen Entscheid beim Bundesverwaltungsgericht Beschwerde erhoben und dabei beantragten, die angefochtene Verfügung sei aufzuheben und es sei ihnen in Zuerkennung der Flüchtlingseigenschaft Asyl zu gewähren, eventuell sei die Unzulässigkeit, Unzumutbarkeit und Unmöglichkeit des Wegweisungsvollzugs festzustellen und die vorläufige Aufnahme anzuordnen, dass die Beschwerdeführenden im Weiteren beantragten, es sei die unentgeltliche Prozessführung zu gewähren, auf die Erhebung eines Kostenvorschusses sei zu verzichten und eventualiter sei die aufschiebende Wirkung wiederherzustellen (recte: herzustellen), dass sie sodann beantragten, die zuständige Behörde sei vorsorglich anzuweisen, die Kontaktaufnahme mit den Behörden des Heimat- oder Herkunftsstaates sowie jegliche Datenweitergabe an dieselben zu unterlassen, eventuell seien bei bereits erfolgter Datenweitergabe die Beschwerdeführenden darüber in einer separaten Verfügung zu informieren, dass die vorinstanzlichen Akten am 15.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aus den eingereichten Reisepässen hervorgeht, dass ihnen von den österreichischen Behörden ein vom 11. März 2015 bis 14. April 2015 gültiges Visum ausgestellt worden war, dass das SEM die österreichischen Behörden am 25. März 2015 um Übernahme der Beschwerdeführenden im Sinne von Art. 12 Abs. 2 Dublin-III-VO ersuchte, dass die österreichischen Behörden dem Gesuch um Übernahme der Beschwerdeführenden am 30. März 2015 ausdrücklich zustimmten, dass somit vorliegend Österreich für die Durchführung des Asyl- beziehungsweise Wegweisungsverfahrens zuständig ist, dass die Beschwerdeführenden in ihrer Rechtsmitteleingabe im Wesentlichen vorbrachten, sie seien gegen eine zwangsweise Ausschaffung nach Österreich, da sie sich einerseits vor Übergriffen tschetschenischer Landsleute in den Asylzentren von Österreich fürchten würden und anderseits Angst hätten, Österreich würde ihre Asylgesuche nicht prüfen und sie in die Ukraine ausweisen, dass sie sodann gesundheitliche Probleme geltend machten, so habe die belastende Situation im EVZ C._______ zu einem psychischen Druck geführt, der wiederum zu ernsthaften gesundheitlichen Problemen geführt habe, weshalb ein erneuter Stress - was eine Überstellung nach Österreich bedeuten würde - eine Bedrohung für ihre psychische und physische Gesundheit darstelle, dass sie alsdann die Herausgabe der Speicherkarten ihres Fotoapparates sowie Tablets forderten, welche ihnen im EVZ C._______ abgenommen worden seien, dass der Beschwerde sodann mehrere ans EVZ C._______ gerichtete Schreiben in Kopie beilagen, mit denen sie sich sowohl über die Organisation als auch den Hygienestandard im EVZ beschwerten, dass es keine wesentlichen Gründe für die Annahme gibt, das Asylverfahren und die Aufnahmebedingungen für Antragsteller in Österreich würden systemische Schwachstellen aufweisen, die eine Gefahr einer unmenschlichen oder entwürdigenden Behandlung im Sinne von Art. 4 EU-Grundrechtecharta mit sich bringen, dass Österreich Vertragspartei des Abkommens vom 28. Juli 1951 über die Rechtsstellung der Flüchtlinge (FK, SR 0.142.30), EMRK, und des Übereinkommens vom 10. Dezember 1984 gegen Folter und andere grausame, unmenschliche oder erniedrigende Behandlung oder Strafe (FoK, SR 0.105) ist,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ihrem Vorbringen, wonach sie sich vor Übergriffen tschetschenischer Landsleute in den Asylzentren von Österreich fürchten würden und auch Angst hätten, Österreich würde ihre Asylgesuche nicht prüfen und sie in die Ukraine ausweisen, die Anwendung der Ermessensklausel von Art. 17 Abs. 1 Dublin-III-VO fordern, was zum Selbsteintritt der Schweiz und zur Beurteilung des Antrags auf internationalen Schutz durch dieses Land führen würde, dass die Beschwerdeführenden kein konkretes und ernsthaftes Risiko dargetan haben, die österreichischen Behörden würden sich weigern, sie aufzunehmen und ihren Antrag auf internationalen Schutz unter Einhaltung der Regeln der Verfahrensrichtlinie zu prüfen, dass den Akten auch keine Gründe für die Annahme zu entnehmen sind, Österreich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Österreich ein Rechtsstaat ist, welcher über eine funktionierende Polizeibehörde verfügt, die schutzwillig und auch schutzfähig ist, und es vorliegend keine begründeten Anhaltspunkte für die Annahme gibt, Österreich würde keinen Schutz vor Übergriffen Dritter gewähren, dass sich die Beschwerdeführenden, sollten sie in Österreich tatsächlich einer Bedrohung ausgesetzt werden, diesbezüglich an die zuständigen Behörden von Österreich zu wenden haben, dass die in Kopie eingereichte Bestätigung vom 8. April 2015 eines in der Schweiz anwesenden Asylbewerbers, der in Österreich keine Hilfe der dortigen Sicherheitsorgane vor Übergriffen von Tschetschenen bekommen habe, zum Beweis, dass die Beschwerdeführenden in Österreich keine Hilfe und Sicherheit finden könnten, mangels konkreter Angaben nicht tauglich ist, dass auf Beschwerdeebene sodann gesundheitliche Probleme geltend gemacht werden, so leide der Beschwerdeführer (Nennung Leiden), was höchstwahrscheinlich auf die hohe psychische Belastung im Rahmen des Asylverfahrens zurückzuführen sei, dass die Beschwerdeführenden bis dato keinen ärztlichen Bericht ins Recht legten, dass lediglich eine die Beschwerdeführerin betreffende Bestätigung eines Arzttermins vom (...) eingereicht wurde, woraus hervorgeht, dass es sich beim (Nennung Leiden und mögliche Diagnose) handeln soll,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Beschwerdeführenden nicht zutrifft, dass allgemein bekannt ist, dass Österreich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Österreich Behörden vorgängig in geeigneter Weise über die spezifischen medizinischen Umstände informieren werden (vgl. Art. 31 f. Dublin-III-VO), dass sodann auf die Rügen betreffend die Organisation und die Hygiene im EVZ C._______ sowie auf die Forderung zur Rückgabe der Speicherkarten ihrer elektronischen Geräte nicht einzugehen ist, da diese Vorbringen nicht Gegenstand des vorliegenden Verfahrens bilden und sie sich diesbezüglich an das dafür zuständige SEM zu wenden haben,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Österreich angeordnet hat (Art. 32 Bst. a AsylV 1 der Asylverordnung 1 vom 11. August 1999 [AsylV 1, SR 142.311]), dass - wie erwähnt -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auf diese einzutreten ist, dass aufgrund des direkten Entscheids in der Hauptsache die Gesuche um Herstellung der aufschiebenden Wirkung und um Verzicht auf die Erhebung eines Kostenvorschusses gegenstandslos geworden sind, dass auch der Antrag, die zuständige Behörde sei vorsorglich anzuweisen, die Kontaktaufnahme mit den Behörden des Heimat- oder Herkunftsstaates sowie jegliche Datenweitergabe an dieselben zu unterlassen, infolge des direkten Entscheides in der Hauptsache gegenstandslos geworden ist, dass den Akten nicht zu entnehmen ist, das SEM habe - mit Ausnahme der Anfrage an die österreichischen Behörden - Daten weitergegeben, weshalb das Gesuch um diesbezügliche Information ebenfalls gegenstandslos ist, dass das mit der Beschwerde gestellte Gesuch um Gewährung der unentgeltlichen Prozessführung im Sinne von Art. 65 Abs. 1 VwVG - ungeachtet der allfälligen Bedürftigkeit der Beschwerdeführenden - abzuweisen ist, da die Begehren als aussichtlos zu bezeichnen waren, weshalb die kumulativ zu erfüllenden Voraussetzungen für die Gewährung der unentgeltlichen Rechtspflege nicht vorliegen,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