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D-2255/2016 vom 21. April 2016</w:t>
      </w:r>
    </w:p>
    <w:p>
      <w:r>
        <w:t>Bundesverwaltungsgericht, 2016-04-21, DE</w:t>
      </w:r>
    </w:p>
    <w:p>
      <w:r>
        <w:rPr>
          <w:b/>
        </w:rPr>
        <w:t xml:space="preserve">Quelle: </w:t>
      </w:r>
      <w:r>
        <w:t>https://mcp.opencaselaw.ch/entscheid/bvger_D-2255_2016</w:t>
      </w:r>
    </w:p>
    <w:p>
      <w:r>
        <w:t>FR: TAF D-2255/2016 du 21 avril 2016</w:t>
      </w:r>
    </w:p>
    <w:p>
      <w:r>
        <w:t>IT: TAF D-2255/2016 del 21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D-2255/2016 law/joc Urteil vom 21. April 2016 Besetzung Einzelrichter Walter Lang, mit Zustimmung von Richter Jean-Pierre Monnet, Gerichtsschreiberin Claudia Jorns Morgenegg. Parteien A._______, geboren am (...), Gambia, Beschwerdeführer, gegen Staatssekretariat für Migration (SEM), Quellenweg 6, 3003 Bern, Vorinstanz. Gegenstand Nichteintreten auf Asylgesuch und Wegweisung (Dublin-Verfahren); Verfügung des SEM vom 22. März 2016 / N (...). Das Bundesverwaltungsgericht stellt fest, dass der Beschwerdeführer am 6. Februar 2016 im Empfangs- und Verfahrenszentrum (EVZ) B._______ um Asyl nachsuchte, wo er zu seinen Personalien und zum Reiseweg am 26. Februar 2016 befragt wurde, dass er dabei erklärte, er habe in Gambia Probleme gehabt, weshalb er im Januar/Februar 2014 seinen Heimatstaat verlassen und durch verschiedene Länder nach Libyen gelangt sei, wo er mehr als ein Jahr verbracht habe, bevor er weiter nach Italien und dann via Zug nach Österreich und schliesslich in die Schweiz gelangt sei, dass das SEM dem Beschwerdeführer im Rahmen der Befragung das rechtliche Gehör zu dessen Auffassung gewährte, wonach aufgrund erkennungsdienstlicher Abklärungen mutmasslich Italien zur Prüfung seines Asylgesuches zuständig sei, dass er dazu erklärte, er wolle nicht nach Italien zurückgehen, da man sich dort nicht um seine Augenprobleme gekümmert und er weder Taschengeld noch Kleider erhalten habe, dass eine Anfrage des SEM vom 7. März 2016 an die italienischen Behörden um Wiederaufnahme des Beschwerdeführers zwecks Behandlung des Asylgesuchs unbeantwortet blieb, dass das SEM mit Verfügung vom 22. März 2016 - eröffnet am 6. April 2016 - in Anwendung von Art. 31a Abs. 1 Bst. b AsylG (SR 142.31) auf das Asylgesuch des Beschwerdeführers nicht eintrat, ihn aus der Schweiz in den zuständigen Dublin-Mitgliedstaat (Italien) wegwies, und ihn aufforderte, die Schweiz spätestens am Tag nach Ablauf der Beschwerdefrist zu verlassen, ansonsten er in Haft genommen und unter Zwang in den zuständigen Dublin-Staat zurückgeführt werden könne, dass es den Kanton C._______ mit dem Vollzug der Wegweisung beauftragte, feststellte, einer allfälligen Beschwerde gegen den Entscheid komme keine aufschiebende Wirkung zu, und die Aushändigung der editionspflichtigen Akten gemäss Aktenverzeichnis an den Beschwerdeführer verfügte, dass der Beschwerdeführer mit Eingabe vom 12. April 2016 gegen diesen Entscheid beim Bundesverwaltungsgericht Beschwerde erhoben und dabei beantragt hat, die vorinstanzliche Verfügung sei aufzuheben und das SEM sei anzuweisen, sich des Selbsteintrittsrechts für zuständig zu erklären, dass er in verfahrensrechtlicher Hinsicht um Erteilung der aufschiebenden Wirkung respektive um Vornahme vorsorglicher Massnahmen (bis zum Abschluss seiner medizinischen Behandlung) und um Gewährung der unentgeltlichen Rechtspflege sowie um Verzicht auf die Erhebung eines Kostenvorschusses ersucht hat, dass der Beschwerde - nebst der angefochtenen Verfügung - eine Sozialhilfebestätigung vom 11. April 2016 und ein ärztlicher Bericht vom 8. April 2016 beigelegt wurden, dass die vorinstanzlichen Akten am 15.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mit der europäischen Fingerabdruck-Datenbank (Eurodac) ergab, dass der Beschwerdeführer am 3. Februar 2016 in D._______, Italien, um Asyl nachgesucht hat (vgl. act. A11/5 S. 5), dass das SEM deshalb die italienischen Behörden am 7. März 2016 zu Recht um Wiederaufnahme des Beschwerdeführers im Sinne von Art. 18 Abs. 1 Bst. b Dublin-III-VO ersuchte (vgl. act. A11/5 S. 1 ff.),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dass demzufolge die Zuständigkeit Italiens für die Durchführung des Asyl- und Wegweisungsverfahrens des Beschwerdeführers grundsätzlich gegeben ist, dass der Beschwerdeführer indes - sowohl bei der Vorinstanz als auch auf Beschwerdeebene - auf schlechte Lebensbedingungen in Italien (er habe kein Taschengeld, keine Aufenthaltsbewilligung und keine Kleider erhalten); sowie darauf hinweist, dass sich in Italien niemand um ihn gekümmert habe und insbesondere seine Augenprobleme (er sei fast blind), welche eine Operation erforderlich machten, in Italien nicht behandelt worden seien (vgl. act. A11/15 S. 7 ff.) dass er damit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nicht behauptet, die italienischen Behörden würden sich weigern ihn wieder aufzunehmen und seinen Antrag auf internationalen Schutz unter Einhaltung der Regeln der Verfahrensrichtlinie (weiter) zu prüfen, sondern mit seinen Einwänden lediglich die schlechten Aufnahmebedingungen und eine mangelnde medizinische Versorgung bemängelt, dass sich das Bundesverwaltungsgericht der Einschätzung des SEM in der angefochtenen Verfügung anschliesst, wonach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den Akten auch keine Gründe für die Annahme zu entnehmen sind, Italien werde im Falle des Beschwerdeführers den Grundsatz des Non-Refoulement missachten und ihn zur Ausreise in ein Land zwingen, in dem sein Leib, sein Leben oder seine Freiheit aus einem Grund nach Art. 3 Abs. 1 AsylG gefährdet ist oder in dem er Gefahr laufen würden, zur Ausreise in ein solches Land gezwungen zu werden, dass der Beschwerdeführer keine konkreten Hinweise für die Annahme dargetan hat, Italien würde ihn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kann (vgl. Art. 26 Aufnahmerichtlinie), dass im Arztbericht vom 8. April 2016 festgehalten wird, der Beschwerdeführer leide an einer traumatischen Linsentrübung am linken Auge und es sei eine Catract-Operation erforderlich, welche ambulant vorgenommen werden könnte, dass damit indes nicht substanziiert darlegt wird, die Überstellung nach Italien setze ihn einer Gefahr für seine Gesundheit aus und verletze Art. 3 EMRK, dass Italien über eine ausreichende medizinische Infrastruktur verfügt und die erforderliche Behandlung (in Form einer Operation) der Augenerkrankung auch dort sichergestellt werden kann, dass die Mitgliedstaaten den Antragstellenden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erforderlichenfalls einer geeigneten psychologischen Betreuung) zu gewähren haben (Art. 19 Abs. 2 Aufnahmerichtlinie), dass der Augenerkrankung und der damit verbundenen erforderlichen Operation des Beschwerdeführers Rechnung getragen werden kann, indem das SEM respektive die mit dem Vollzug betrauten schweizerischen Behörden die italienischen Behörden vorgängig in geeigneter Weise über die spezifischen medizinischen Umstände informieren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 wie vom SEM zutreffend erwogen -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der Antrag, die zuständige Vollzugsbehörde sei vorsorglich - vorsorgliche Massnahmen durch das Bundesverwaltungsgericht können als solche nur für die Dauer des Beschwerdeverfahrens Wirkung entfalten - anzuweisen, den Vollzug vorerst auszusetzten, infolge des direkten Entscheides in der Hauptsache gegenstandslos geworden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