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D-2247/2017 vom 25. April 2017</w:t>
      </w:r>
    </w:p>
    <w:p>
      <w:r>
        <w:t>Bundesverwaltungsgericht, 2017-04-25, FR</w:t>
      </w:r>
    </w:p>
    <w:p>
      <w:r>
        <w:rPr>
          <w:b/>
        </w:rPr>
        <w:t xml:space="preserve">Quelle: </w:t>
      </w:r>
      <w:r>
        <w:t>https://mcp.opencaselaw.ch/entscheid/bvger_D-2247_2017</w:t>
      </w:r>
    </w:p>
    <w:p>
      <w:r>
        <w:t>FR: TAF D-2247/2017 du 25 avril 2017</w:t>
      </w:r>
    </w:p>
    <w:p>
      <w:r>
        <w:t>IT: TAF D-2247/2017 del 25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D-2247/2017, D-2249/2017 Arrêt du 25 avril 2017 Composition Gérald Bovier (président du collège), Martin Kayser, Claudia Cotting-Schalch, juges, Mathieu Ourny, greffier. Parties A._______, née le (...), B._______, né le (...), Erythrée, représentés par Françoise Jacquemettaz, Centre Suisses-Immigrés (C.S.I.), recourants, contre Secrétariat d'Etat aux migrations (SEM), Quellenweg 6, 3003 Berne, autorité inférieure. Objet Asile (non-entrée en matière) et renvoi (Dublin) ; décisions du SEM du 6 avril 2017 / N (...) et N (...). Vu les demandes d'asile déposées en Suisse par A._______ et son neveu B._______, le 10 octobre 2016, les deux décisions du 6 avril 2017, notifiées le 12 suivant, par lesquelles le SEM, se fondant sur l'art. 31a al. 1 let. b de la loi du 26 juin 1998 sur l'asile (LAsi, RS 142.31), n'est pas entré en matière sur ces demandes d'asile et a prononcé le transfert des requérants vers l'Italie, constatant l'absence d'effet suspensif à un éventuel recours, le recours du 18 avril 2017 formé contre ces décisions, assorti de demandes de restitution (recte : d'octroi) de l'effet suspensif et d'exemption du versement d'une avance de frais, la réception des dossiers de première instance par le Tribunal administratif fédéral (ci-après : le Tribunal), le 20 avril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des présents litiges, que les intéressés ont qualité pour recourir (cf. art. 48 al. 1 PA), que le recours, interjeté dans la forme (cf. art. 52 al. 1 PA) et le délai (cf. art. 108 al. 2 LAsi) prescrits par la loi, est recevable, qu'au vu de l'étroite connexité entre les deux causes et du fait qu'un seul et même recours a été interjeté contre les décisions du 6 avril 2017, il y a lieu de procéder à une jonction des causes D-2247/2017 et D-2249/2017,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 la consultation de l'unité centrale du système européen « Eurodac » et des déclarations des intéressés que ceux-ci sont entrés ensemble en Italie, en provenance de Libye, en septembre 2016, que A._______ a été enregistrée par les autorités italiennes, le 12 septembre 2016 à C._______, et qu'elle a introduit une demande d'asile le 14 septembre 2016, à D._______, qu'en date du 8 novembre 2016, au vu de ce qui précède, le SEM a soumis aux autorités italiennes compétentes une requête aux fins de reprise en charge concernant A._______, sur la base de l'art. 18 par. 1 point b du règlement Dublin III, que, n'ayant pas répondu à cette demande dans le délai prévu par le règlement Dublin III (cf. art. 25 par. 1), l'Italie est réputée avoir accepté la reprise en charge de l'intéressée (cf. art. 25 par. 2) et, partant, avoir reconnu sa compétence pour traiter sa demande d'asile (cf. ibidem), que, le 10 janvier 2017, après avoir obtenu la confirmation de la part de la tutrice et mandataire de B._______ que ce dernier souhaitait accompagner sa tante en Italie en cas de transfert de celle-ci dans cet Etat, le SEM a soumis aux autorités italiennes compétentes une requête aux fins de reprise en charge concernant B._______, sur la base de l'art. 18 par. 1 point b du règlement Dublin III, que, le 30 janvier 2017, les autorités italiennes ont expressément accepté la reprise en charge du requérant (ainsi que celle de sa tante), mettant en évidence qu'il s'agissait d'une femme seule accompagnée de son neveu mineur (cf. pièce A24/1 pour la version anonymisée), que cette pièce figure au dossier (...) de B._______ et qu'elle n'est pas dans la liste des documents « à ne pas produire », de sorte que rien n'indique que l'autorité intimée en aurait refusé l'accès aux recourants (ce qu'ils ne soutiennent du reste pas), qu'il n'y a donc pas lieu de donner suite à la requête contenue dans le recours (cf. mémoire de recours du 18 avril 2017, p. 5) tendant à la transmission, par le Tribunal, de la pièce en question aux intéressés, que les recourants n'ayant pas contesté la compétence de l'Italie pour le traitement de leurs demandes d'asile, dite compétence est ainsi donnée, au regard des critères de détermination de l'Etat membre responsable (cf. art. 7ss du règlement Dublin III), que dans leur recours, ils s'opposent toutefois à leur transfert en Italie, se plaignant des mauvaises conditions d'accueil et de vie pour les requérants d'asile et les réfugiés dans cet Etat, en particulier concernant la prise en charge des maladies psychiques,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cf. aussi décision de la Cour EDH A.M.E. c. Pays-Bas du 13 janvier 2015, requête n° 51428/10, et arrêt de la Cour EDH A. S. c. Suisse du 30 juin 2015, requête n° 39350/13),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les intéressés n'ont pas fourni d'indice concret ni même allégué que l'Italie faillirait à ses obligations internationales en les renvoyant dans un pays où leur vie, leur intégrité corporelle ou leur liberté seraient sérieusement menacées, ou encore d'où ils risqueraient d'être astreints à se rendre dans un tel pays, qu'ils n'ont pas démontré ni même allégué que leurs conditions d'existence en Italie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 selon A._______, elle-même et son neveu auraient été pris en charge à leur arrivée en Italie ; qu'ils auraient été hébergés dans un centre d'accueil à D._______ et qu'elle aurait bénéficié de soins médicaux ; qu'ils auraient quitté le centre de leur propre chef (cf. procès-verbal de son audition du 18 octobre 2016, p. 7), que lors de leurs auditions, les intéressés ne se sont pas plaints de leurs conditions de vie en Italie, que dans ces conditions, rien n'indique qu'ils aient eu à pâtir jusqu'à présent de défaillances de la procédure d'asile ou des conditions d'accueil des requérants d'asile en Italie, au point qu'on doive retenir, de la part des autorités italiennes, une violation de leurs obligations internationales, que s'ils devaient être contraints par les circonstances, à leur retour en Italie, à mener une existence non conforme à la dignité humaine, ou s'ils devaient estimer que l'Italie violait ses obligations d'assistance à leur encontre ou de toute autre manière portait atteinte à leurs droits fondamentaux, il leur appartiendrait de faire valoir leurs droits directement auprès des autorités de ce pays en usant des voies de droit adéquates (cf. art. 26 de la directive Accueil),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Système de protection pour requérants d'asile et réfugiés (ci-après :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qui a remplacé la circulaire du 8 juin 2015, l'Italie a fourni une liste actualisée des projets SPRAR, qu'au 2 février 2017, 640 projets SPRAR actifs, répartis sur 1'000 communes, étaient comptabilisés sur le territoire italien (cf. www.sprar.it, consulté le 21 avril 2017) qu'in casu, dans sa réponse du 30 janvier 2017, l'Italie a indiqué les noms et prénoms des recourants, ainsi que leurs dates de naissance respectives ; qu'il a mis en évidence le fait qu'il s'agissait d'une famille ("nucleo familiare"), constituée d'une tante et de son neveu, et a précisé que les intéressés devaient être transférés à l'aéroport de D._______, que plusieurs centres SPRAR se trouvent à proximité de D._______, que l'assignation à une structure d'accueil concrète relève de la compétence des autorités italiennes au moment de l'arrivée des intéressés sur territoire italien, qu'ainsi, vu que les autorités italiennes ont expressément accepté le transfert des intéressés en prenant note qu'il s'agissait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consid. 5), qu'en ce qui concerne les problèmes médicaux des intéressés,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les recourants n'ont pas établi ni même allégué, dans le cadre de la présente procédure, qu'ils n'étaient pas en mesure de voyager, que les affections de ces derniers - dont la nature précise reste indéterminée - n'ont été étayées par aucun rapport médical, qu'avant le dépôt de leur recours, ils n'ont jamais fait état de problèmes psychiques, que comme indiqué ci-dessus, A._______ aurait consulté des médecins en Italie, qu'en toute état de cause, en Italie, et à plus forte raison dans un centre SPRAR, en tant que demandeurs d'asile, ils recevront les soins médicaux nécessaires qui comportent, au minimum, les soins urgents et le traitement essentiel des maladies (cf. art. 17 de la directive Accueil), qu'enfin,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des demandes d'asile des intéressés et est tenue de les reprendre en charge, que c'est à bon droit que le SEM n'est pas entré en matière sur leurs demandes de protection, en application de l'art. 31a al. 1 let. b LAsi, et qu'il a prononcé leur transfert de Suisse vers l'Italie, qu'au vu de ce qui précède, le recours doit être rejeté et la décision attaquée confirmée, que le présent arrêt rend les demandes d'octroi de l'effet suspensif et d'exemption du versement d'une avance de frais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causes D-2247/2017 et D-2249/2017 sont jointes. 2. Le recours est rejeté. 3. La demande d'octroi de l'effet suspensif est sans objet. 4. La demande d'exemption du versement d'une avance de frais est sans objet. 5. Les frais de procédure, d'un montant de 750 francs, sont mis à la charge des recourants. Ce montant doit être versé sur le compte du Tribunal dans les 30 jours dès l'expédition du présent arrêt. 6. Le présent arrêt est adressé à la mandataire des recourants,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