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D-2244/2011 vom 27. April 2011</w:t>
      </w:r>
    </w:p>
    <w:p>
      <w:r>
        <w:t>Bundesverwaltungsgericht, 2011-04-27, DE</w:t>
      </w:r>
    </w:p>
    <w:p>
      <w:r>
        <w:rPr>
          <w:b/>
        </w:rPr>
        <w:t xml:space="preserve">Quelle: </w:t>
      </w:r>
      <w:r>
        <w:t>https://mcp.opencaselaw.ch/entscheid/bvger_D-2244_2011</w:t>
      </w:r>
    </w:p>
    <w:p>
      <w:r>
        <w:t>FR: TAF D-2244/2011 du 27 avril 2011</w:t>
      </w:r>
    </w:p>
    <w:p>
      <w:r>
        <w:t>IT: TAF D-2244/2011 del 27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D-2244/2011 Urteil vom 27. April 2011 Besetzung Einzelrichter Thomas Wespi, mit Zustimmung von Richter Pietro Angeli-Busi; Gerichtsschreiberin Regula Frey. Parteien A._______, geboren B.______, Zimbabwe, C._______, Beschwerdeführer, gegen Bundesamt für Migration (BFM), Quellenweg 6, 3003 Bern, Vorinstanz. Gegenstand Nichteintreten auf Asylgesuch und Wegweisung (Dublin-Verfahren); Verfügung des BFM vom 8. April 2011 / N _______. Das Bundesverwaltungsgericht stellt fest, dass der Beschwerdeführer eigenen Angaben zufolge seinen Heimatstaat Zimbabwe Anfang 2010 verliess und über Norwegen, wo er ein Asylgesuch einreichte, am 7. März 2011 auf dem Landweg illegal in die Schweiz gelangte, wo er am selben Tag im Empfangs- und Verfahrenszentrum (EVZ) D._______ um Asyl nachsuchte, dass ein Abgleich der Fingerabdrücke des Beschwerdeführers mit der Eurodac-Datenbank ergab, dass dieser am 22. Juli 2010 in E._______ anlässlich der Einreichung seines Asylgesuches von den norwegischen Behörden daktyloskopisch erfasst worden war, dass der Beschwerdeführer anlässlich der Kurzbefragung im EVZ D._______ vom 11. März 2011 zur Begründung seines Asylgesuchs im Wesentlichen geltend machte, sein Vater sei Anhänger der MDC-Partei - eine Oppositionspartei zum Mugabe-Regime - gewesen, dass Anhänger Mugabes seinen Vater wegen nichtbefolgter Drohungen umgebracht, ihr Haus niedergebrannt und nach ihm selbst gesucht hätten, da er seinem Vater als persönlicher Assistent sehr nahe gestanden habe, dass er, nachdem er eine Drohmitteilung erhalten habe, geflohen sei, dass sein Asylverfahren in Norwegen zwar noch pendent sei, es ihm aber dort zu kalt sei, weshalb er in der Schweiz um Asyl nachsuche, dass dem Beschwerdeführer anlässlich der Befragung im EVZ D._______ das rechtliche Gehör zum Umstand gewährt wurde, wonach gestützt auf seine Aussagen und den Eurodac-Treffer vom 22. Juli 2010 mutmasslich Norwegen für die Durchführung des Asyl- und Wegweisungsverfahrens zuständig sei, weshalb gegebenenfalls auf sein Asylgesuch nicht eingetreten werde, dass der Beschwerdeführer angab, er wolle nicht nach Norwegen zurückgehen, da es dort kalt sei, dass der Beschwerdeführer mit Entscheid des BFM vom 15. März 2011 für den weiteren Aufenthalt während des Verfahrens dem Kanton F._______ zugewiesen wurde, dass das BFM Norwegen am 22. März 2011 um Übernahme des Beschwerdeführers ersuchte, dass Norwegen am 4. April 2011 diesem Gesuch zustimmte, dass das BFM mit Verfügung vom 8. April 2011 - eröffnet am 12. April 2011 - in Anwendung von Art. 34 Abs. 2 Bst. d des Asylgesetzes vom 26. Juni 1998 (AsylG, SR 142.31) auf das Asylgesuch nicht eintrat und die Wegweisung nach Norwegen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daktyloskopische Abklärungen hätten ergeben, dass der Beschwerdeführer am 22. Juli 2010 in Norwegen ein Asylgesuch eingereicht habe, dass Norwegen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norwegischen Behörden dem Gesuch um Aufnahme des Beschwerdeführers am 4. April 2011 zugestimmt hätten, dass auf sein Asylgesuch daher nicht einzutreten sei, dass dem Beschwerdeführer bezüglich allfälliger Wegweisungshindernisse das rechtliche Gehör gewährt worden sei, sein Einwand, es sei zu kalt in Norwegen, die Zuständigkeit Norwegens für das Asylverfahren nicht zu widerlegen vermöge, da die zeitweise niedrigen Temperaturen in Norwegen geografisch bedingt seien, weshalb sie den norwegischen Behörden nicht vorgeworfen werden könnten, dass der Vorinstanz im Weiteren keine Anhaltpunkte vorlägen, Asylsuchenden werde keine den Temperaturen angemessene Unterkunft zur Verfügung gestellt, dass Norwegen ausserdem die Richtlinie 2003/9/EG des Rates vom 27. Januar 2003 (sogenannte Aufnahmerichtlinie), welche zahlreiche Min­destnormen für die Aufnahme und Betreuung von Asylsuchenden beinhalte, umsetze und der Beschwerdeführer sich daher an die zuständigen Be­hörden wenden könne, dass deshalb die Zumutbarkeit des Vollzugs zu bejahen sei, dass ferner auch die Zulässigkeit und die Möglichkeit des Vollzugs zu bejahen seien, dass der Beschwerdeführer am 15. April 2011 (Poststempel) mit in englischer Sprache abgefasster Eingabe ans Bundesverwaltungsgericht gegen diesen Entscheid Beschwerde erhob und sinngemäss beantragte, die Verfügung des BFM sei aufzuheben, sein Asylgesuch sei erneut zu prüfen und es sei ihm Asyl zu gewähren, dass er in seiner Beschwerdeschrift im Wesentlichen geltend machte, er habe in der Schweiz um Asyl nachgesucht, da das kalte Wetter in Norwegen die gesundheitlichen Kapazitäten seines Körpers übersteige, dass er dort riskieren würde, einer tödlich verlaufenden Lungenentzündung ("Nimonia") zum Opfer zu fallen, er schon mehrmals beim Arzt gewesen sei und sein Körpersystem sehr anfällig sei, dass andererseits sein Asylgesuch in Norwegen am 18. Februar 2011 abgelehnt worden sei, weshalb er dort keine Chance auf Asyl mehr habe, dass er im Weiteren seine Asylgründe wiederholte, dass die vorinstanzlichen Akten am 19. April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in Englisch und somit nicht in einer Amtssprache des Bundes (vgl. Art. 70 Abs. 1 der Bundesverfassung der Schweizerischen Eidgenossenschaft vom 18. April 1999 [BV, SR 101]) - in der Regel Deutsch, Französisch oder Italienisch - verfasst ist, weshalb sie grundsätzlich zur Übersetzung zurückzuweisen wäre, dass die Rechtsmitteleingabe des Beschwerdeführers zwar nicht in einer der erwähnten Sprachen verfasst ist, das Bundesverwaltungsgericht indessen ohne präjudizierende Wirkung bereit ist, diese entgegenzunehmen, da der in Englisch gehaltenen Beschwerdeeingabe sinngemäss Rechtsbegehren und deren Begründung zu entnehmen sind und ohne Weiteres darüber befunden werden kann, dass auf die im Übrigen frist- und formgerecht eingereichte Beschwerde - unter Vorbehalt der nachfolgenden Erwägungen -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die Fragen der Anerkennung als Flüchtling und der Gewährung von Asyl nicht Gegenstand des angefochtenen Nichteintretensentscheides bil­den, weshalb auf den diesbezüglichen Beschwerdeantrag nicht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Norwegen feststeht und er diesen auch nicht bestreitet, dass die norwegischen Behörden dem Ersuchen des BFM vom 22. März 2011 um Übernahme des Beschwerdeführers am 4. April 2011 zustimmten, dass somit Norwegen für die Prüfung seines am 16. Januar 2011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der Beschwerdeführer in seiner Rechtsmitteleingabe im Wesentlichen geltend machte, die Kälte in Norwegen schlage empfindlich auf seine Gesundheit und sein Asylgesuch sei abgelehnt worden, weshalb er dort nun keine Chance auf Asyl mehr habe, dass die Befürchtung, wegen der Kälte in Norwegen bestehe das Risiko, an einer Lungenentzündung zu sterben, vorliegend in Anbetracht der nachfolgenden Erwägungen nicht relevant ist, zumal die geltend gemachten Arztbesuche nicht belegt werden und sich daher aus dem Gesundheitszustand des Beschwerdeführers keine konkreten Hinweise auf eine besondere individuelle Gefährdung ergeben, dass ausserdem mit der Vorinstanz festzustellen ist, dass dieses Vorbringen den norwegischen Behörden nicht vorwerfbar ist, da es sich bei der Kälte um ein geografisch bedingtes Phänomen handelt, dass - wie vom BFM zu Recht festgestellt - keine Hinweise bestehen, Norwegen stelle Asylsuchenden keine den Temperaturen entsprechende Unterkunft zur Verfügung, dass zudem davon auszugehen ist, dass die norwegischen Behörden die medizinische Versorgung sicherstellen, und der Beschwerdeführer in diesem Zusammenhang nicht geltend macht, diese hätten ihm den Zugang zu einer notwendigen ärztlichen Behandlung verweigert, dass der Einwand, sein Asylgesuch in Norwegen sei abgelehnt worden, weshalb er dort nun keine Chance auf Asyl mehr habe, nicht gegen die Zuständigkeit Norwegens im Rahmen der Dublin-II-Verordnung spricht (vgl. Art. 16 Abs. 1 Bst. e Dublin-II-Verordnung),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Norwegen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