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D-2240/2013 vom 25. April 2013</w:t>
      </w:r>
    </w:p>
    <w:p>
      <w:r>
        <w:t>Bundesverwaltungsgericht, 2013-04-25, DE</w:t>
      </w:r>
    </w:p>
    <w:p>
      <w:r>
        <w:rPr>
          <w:b/>
        </w:rPr>
        <w:t xml:space="preserve">Quelle: </w:t>
      </w:r>
      <w:r>
        <w:t>https://mcp.opencaselaw.ch/entscheid/bvger_D-2240_2013</w:t>
      </w:r>
    </w:p>
    <w:p>
      <w:r>
        <w:t>FR: TAF D-2240/2013 du 25 avril 2013</w:t>
      </w:r>
    </w:p>
    <w:p>
      <w:r>
        <w:t>IT: TAF D-2240/2013 del 25 aprile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D-2240/2013 Urteil vom 25. April 2013 Besetzung Einzelrichter Bendicht Tellenbach, mit Zustimmung von Richter Daniele Cattaneo; Gerichtsschreiber Linus Sonderegger. Parteien A._______, geboren (...), und seine Ehefrau B._______, geboren (...), sowie die Kinder C._______, geboren (...), D._______, geboren (...), alle Nigeria, (...), Beschwerdeführende, gegen Bundesamt für Migration (BFM), Quellenweg 6, 3003 Bern, Vorinstanz . Gegenstand Nichteintreten auf Asylgesuch und Wegweisung (Dublin-Verfahren); Verfügung des BFM vom 9. April 2013 / N (...). Das Bundesverwaltungsgericht stellt fest, dass die Beschwerdeführenden am 25. respektive 27. Februar 2013 in der Schweiz um Asyl nachsuchten, dass das BFM mit Verfügung vom 9. April 2013 - eröffnet am 15. April 2013 - in Anwendung von Art. 34 Abs. 2 Bst. d des Asylgesetzes vom 26. Ju­ni 1998 (AsylG, SR 142.31) auf die Asylgesuche nicht eintrat, die Wegweisung aus der Schweiz nach Italien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die Beschwerdeführenden mit Eingabe vom 22. April 2013 gegen diesen Entscheid beim Bundesverwaltungsgericht Beschwerde erhoben und dabei beantragten, die angefochtene Verfügung sei aufzuheben und auf das Asylgesuch einzutreten, dass in prozessualer Hinsicht beantragt wurde, der Beschwerde sei aufschiebende Wirkung zu erteilen, auf die Erhebung eines Kostenvorschusses sei zu verzichten, und es sei die unentgeltliche Rechtspflege zu gewähren, dass die vorinstanzlichen Akten am 24. April 2013 beim Bundesverwaltungs­gericht eintrafen (Art. 109 Abs. 2 AsylG), und zieht in Erwägung, dass das Bundesverwaltungsgericht auf dem Gebiet des Asyls über Beschwerden gegen Verfügungen (Art. 5 des Verwaltungsverfahrensgesetzes vom 20. Dezember 1968 [VwVG, SR 172.021]) des BFM in der Regel - so auch vorliegend - endgültig entscheidet (Art. 105 AsylG i.V.m. Art. 31 - 33 des Verwaltungsgerichtsgesetzes vom 17. Juni 2005 [VGG, SR 173.32]; Art. 83 Bst. d Ziff. 1 des Bundesgerichtsgesetzes vom 17. Ju­ni 2005 [BGG, SR 173.110]),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der für die Durchführung des Asyl- und Wegweisungsverfahrens staatsvertraglich zuständig ist (Art. 34 Abs. 2 Bst. d AsylG), dass diesbezüglich das Dublin-Assoziierungsabkommen vom 26. Oktober 2004 (DAA, SR 0.142.392.68) zur Anwendung gelangt und das BFM die Zu­ständigkeitsfrage gestützt auf die Verordnung (EG) Nr. 343/2003 des Ra­tes vom 18. Februar 2003 zur Festlegung von Kriterien und Verfahren zur Bestimmung des Mitgliedstaats, der für die Prüfung eines Asylantrags zuständig ist, den ein Staatsangehöriger eines Drittlandes in einem Mitglied­staat gestellt hat (Dublin-II-Verordnung), prüfte, dass gemäss Art. 3 Abs. 1 Satz 2 Dublin-II-Verordnung jeder Asylantrag von einem einzigen Mitgliedstaat geprüft wird, der nach den Kriterien des Ka­pitels III als zuständiger Staat bestimmt wird, dass unter anderem derjenige Mitgliedstaat zuständig ist, in welchem der erste Asylantrag gestellt wurde (Art. 5 i.V.m. Art. 6 bis 13 Dublin-II-Ver­ordnung), dass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Dublin-II-Verordnung), dass sodann jedem Mitgliedstaat, in Abweichung von den vorgenannten Zu­ständigkeitskriterien, die Möglichkeit zur Prüfung eines Asylgesuches ein­geräumt wird (vgl. zur Souveränitätsklausel Art. 3 Abs. 2 Dublin-II-Ver­ordnung und zur humanitären Klausel Art. 15 Dublin-II-Verordnung; vgl. auch Art. 29a Abs. 3 der Asylverordnung 1 vom 11. August 1999 über Verfahrensfragen [AsylV 1, SR 142.311]), dass ein Abgleich der Fingerabdrücke der Beschwerdeführenden mit der "Eurodac"-Datenbank ergab, dass diese am 22. Mai 2008 respektive am 18. Juli 2008 in Italien ein Asylgesuch eingereicht hatten, dass das BFM die italienischen Behörden am 13. März 2013 um Übernahme der Beschwerdeführenden gestützt auf Art. 16 Abs. 1 Bst. e Dublin-II-Verordnung ersuchte, dass die italienischen Behörden dem Gesuch um Übernahme am 27. respektive 28. März 2013 gestützt auf Art. 16 Abs. 1 Bst. d und Bst. e Dublin-II-Verordnung zustimmten, dass die Beschwerdeführenden nicht bestreiten, in Italien ein Asylgesuch eingereicht zu haben, und auch die Zuständigkeit dieses Mitgliedstaates unbestritten blieb, dass die Zuständigkeit Italiens somit gegeben ist, dass die Beschwerdeführenden weder anlässlich der Befragungen vom 6. März 2013 noch in der Beschwerde Befürchtungen vorbrachten, Italien würde seine aus dem internationalen Recht fliessende Verpflichtung des Non-Refoulement missachten, dass demzufolge die Vermutung, gemäss welcher Italien seine völkerrechtlichen Verpflichtungen einhalte, mangels ausreichender Anhaltspunkte nicht umgestossen wurde (vgl. Europäischer Gerichtshof für Menschenrechte [EGMR], M.S.S. gegen Belgien und Griechenland [Appl. No. 30696/09], Urteil vom 21. Januar 2011, § 69, 342 f. m.w.H.; BVGE 2010/45 E. 7.4-7.5, S. 637-639), dass die Beschwerdeführerenden in den Befragungen demgegenüber geltend machten, der Beschwerdeführer sei in Italien arbeitslos, dass sie ihre Einwände gegen eine Überstellung nach Italien in der Beschwerde dahingehend ergänzten, dass es ihrem jüngsten Kind gesundheitlich nicht gut gehe, dass ihr Kind oft Fieber habe und es nachts mehrmals zu einem Atemstill­stand gekommen sei, dass es daher vom Kinderarzt zur stationären Abklärung in die (Klinik) überwiesen worden sei, und die dortige Untersuchung bis (...) April 2013 andauere, dass diese Abklärungen äusserst wichtig seien und in Italien nicht vorgenommen werden könnten, da sie dort über keine Unterkunft verfügen würden, dass es in Italien schwierig sei, medizinische Versorgung zu erhalten, ins­besondere, wenn man über keine feste Wohnadresse verfüge, dass sie ihre Wohnung verloren hätten, da der Beschwerdeführer seine Arbeitsstelle verloren habe und sie dadurch das Geld für die Miete nicht hätten aufbringen können, dass sie sich an die Sozialbehörden gewandt hätten, diese ihnen aber keine Unterstützung bei der Wohnungsbeschaffung geboten hätten, dass sie aufgrund der Geldnot und der mangelnden Unterstützung durch die Behörden über keine Unterkunft verfügen würden und somit auch keinen Zugang zur medizinischen Versorgung hätten, dass daher zu befürchten sei, die Gesundheit des jüngsten Kindes werde sich aufgrund unzureichender medizinischer Versorgung verschlechtern, dass die Vorbringen in der Beschwerde, in Italien über keine Unterkunft zu verfügen und weder finanzielle noch medizinische Unterstützung zu erhalten, zweifelhaft und nachgeschoben erscheinen, zumal die Beschwerdeführenden diese Einwände in der Anhörung nicht erwähnten und überdies damals geltend machten, bis zur Ausreise in X._______ in einer Wohnung gelebt zu haben, was sich nur schwer mit dem Beschwer­devorbringen vereinbaren lässt, die Wohnung und den Anspruch auf medizinische Versorgung verloren und sich danach erfolglos an die Behörden gewandt zu haben, dass dieses Vorbringen, das sich sinngemäss dahingehend zusammenfassen lässt, die Beschwerdeführenden würden bei einer Überstellung nach Italien riskieren, ohne Existenzgrundlage und unter menschenunwürdigen Bedingungen leben zu müssen, was gegen Art. 3 der Konvention vom 4. November 1950 zum Schutz der Menschenrechte und Grundfreiheiten (EMRK, S 0.101) verstosse, selbst bei Wahrunterstellung nicht zur Gutheissung der Beschwerde führt, dass die schweizerischen Behörden zwar dafür sorgen müssen, dass die Beschwerdeführenden im Falle einer Überstellung nach Italien nicht einer dem internationalen Recht und insbesondere Art. 3 EMRK widersprechenden Behandlung ausgesetzt sind, dass Italien indessen Vertragspartei des Abkommens vom 28. Juli 1951 über die Rechtsstellung der Flüchtlinge (FK, SR 0.142.30), der EMRK und des Übereinkommens vom 10. Dezember 1984 gegen Folter und andere grausame, unmenschliche oder erniedrigende Behandlung oder Strafe (FoK, SR 0.105) ist, dass es jedenfalls nicht in der Verantwortung der schweizerischen Asylbehörden liegt, auszumachen, ob die Beschwerdeführenden nach einer Überstellung zufriedenstellende Lebensbedingungen vorfinden, dass die Beschwerdeführenden beweisen oder glaubhaft machen müssen, dass ihre dortige Behandlung gegen Art. 3 EMRK verstösst, dass es angesichts der Vermutung, wonach jener Staat, der für die Prüfung des Asylgesuchs zuständig ist, die völkerrechtlichen Verpflichtungen ein­halte, den Beschwerdeführenden obliegt, diese Vermutung umzustossen, wobei sie ernsthafte Anhaltspunkte vorzubringen haben, dass die Be­hörden des in Frage stehenden Staates in ihrem konkreten Fall das Völ­kerrecht verletzen und sie menschenunwürdigen Lebensumständen aus­setzen würden (vgl. vorgenanntes Urteil M.S.S., § 84-85 und 250; eben­so Urteil des Gerichtshofes der Europäischen Union [EuGH] vom 21. De­zember 2011 in der Rechtssache C-411/10 und C-493), dass dieser Nachweis nicht erbracht worden ist und die Beschwerde­füh­ren­den auch nicht glaubhaft machen konnten, dass es in Italien keine öffent­lichen Institutionen gebe, die auf Gesuch der Asylsuchenden hin auf deren Bedürfnisse eingehen können, dass die Beschwerdeführenden - die gemäss eigenen Angaben in Italien über einen Aufenthaltstitel (permesso di soggiorno) verfügten und kurz vor ihrer Ausreise ein Verlängerungsgesuch für diesen einreichten, wobei die Beschwerdeführerin sogar angab, seit 2009 eine italienische Identitäts­karte für Ausländer zu besitzen, die zehn Jahre gültig sei (act. A12 Ziff. 2.05 und act. A13 Ziff. 2.05) - bezüglich der Frage der Betreuung von Asyl­suchenden nicht beweisen oder mittels eines konkreten Anhaltspunktes glaubhaft machen können, dass die Lebensbedingungen in Italien so schlecht sind, dass die Überstellung in dieses Land die EMRK verletzen wür­de, dass insbesondere nicht erstellt ist, dass Italien gegen die Bestimmungen der Richtlinie 2003/9/EG des Rates vom 27. Januar 2003 zur Festlegung von Mindestnormen für die Aufnahme von Asylbewerbern in den Mitgliedstaaten ("Aufnahmerichtlinie", ABl. L 31 vom 6. Februar 2003, S.°18) verstösst, dass nach Kenntnis des Bundesverwaltungsgerichts Dublin-Rück­keh­ren­de und verletzliche Personen bezüglich Unterbringung von den ita­lie­ni­schen Behörden bevorzugt behandelt werden, und sich - neben den staat­lichen Strukturen - auch zahlreiche private Hilfsorganisationen der Be­treuung von Asylsuchenden und Flüchtlingen annehmen, dass es demnach den Beschwerdeführenden obliegt, ihre spezifische Situa­tion und ihre Schwierigkeiten zunächst bei den zuständigen italienischen Behörden vorzubringen und bei diesen durchzusetzen, und sie dabei auf den Rechtsweg verwiesen werden, dass die Vermutung, wonach Italien seine Verpflichtungen einhält, folglich nicht umgestossen wurde (vgl. vorgenanntes Urteil M.S.S., § 69, 342-343 m.w.H.), dass das Bundesverwaltungsgericht nicht verkennt, dass das italienische Für­sorgesystem in der Kritik steht, in den Aufenthaltsbedingungen jedoch ins­gesamt kein Vollzugshindernis zu erkennen ist (vgl. statt vieler etwa die Urteile des Bundesverwaltungsgerichts E-6443/2012 vom 18. Februar 2013, D 5695/2012 vom 12. November 2012 oder E-4321/2012 vom 28. Au­gust 2012), dass im Rahmen des vorliegenden Verfahrens keine Veranlassung besteht, diese konstante Rechtsprechung des Bundesverwaltungsgerichts an­zupassen, dass die Beschwerdeführenden nach dem Gesagten offensichtlich nicht be­weisen oder glaubhaft machen konnten, dass ein konkretes und ernsthaf­tes Risiko bestehe, ihre Überstellung nach Italien würde gegen Art. 3 EMRK oder gegen eine andere völkerrechtliche Verpflichtung der Schweiz verstossen, dass sich die Beschwerdeführenden auf den Gesundheitszustand des jüngs­ten Kindes berufen, der einer Überstellung entgegenstehe, dass die Beschwerdeführenden damit implizit geltend machen, die Überstel­lung nach Italien setze sie einer Gefahr für ihre Gesundheit aus und ver­letze damit Art. 3 EMRK, dass gemäss medizinischem Bericht vom (...) April 2013 das Kind noch nicht vollständig geimpft sei, was gegen eine Rückschaffung nach Italien spre­chen könnte, dass eine zwangsweise Rückweisung von Personen mit gesundheitlichen Pro­blemen nur dann einen Verstoss gegen Art. 3 EMRK darstellen kann, wenn die betroffene Person sich in einem fortgeschrittenen oder terminalen Krankheitsstadium und bereits in Todesnähe befindet (vgl. Europäischer Gerichtshof für Menschenrechte [EGMR], N. c. Vereinigtes Königreich [Appl. No. 26565/05], Urteil vom 27. Mai 2008), dass dies im vorliegenden Fall für die Situation der Beschwerdeführenden nicht zutrifft, da der Arztbericht keine grundsätzlichen Bedenken gegen eine Rückkehr nach Italien äussert, sondern lediglich empfiehlt, das jüngste Kind vor einer Rückkehr nach Italien vollständig zu impfen, dass diesem Umstand im Rahmen der Vollzugsmodalitäten Rechnung zu tra­gen ist, dass es im Übrigen allgemein bekannt ist, dass Italien über eine ausreichen­de medizinische Infrastruktur verfügt, dass unter diesen Umständen keinerlei Hindernisse, insbesondere auch keine humanitären Gründe im Sinne von Art. 29a Abs. 3 AsylV 1, eine Über­stellung der Beschwerdeführenden als unzulässig erscheinen lassen, dass es demnach keinen Grund für die Anwendung der Souveränitätsklau­sel (Art. 3 Abs. 2 erster Satz Dublin-II-Verordnung) gibt, dass Italien somit für die Prüfung der Asylgesuche der Beschwer­de­füh­ren­den gemäss der Dublin-II-Verordnung zuständig und entsprechend ver­pflichtet ist, sie gemäss Art. 20 Dublin-II-Verordnung wieder aufzuneh­men, dass das BFM demnach in Anwendung von Art. 34 Abs. 2 Bst. d AsylG zu Recht auf die Asylgesuche der Beschwerdeführenden nicht eingetreten ist und, da die Beschwerdeführenden nicht im Besitz einer gültigen Aufent­halts- oder Niederlassungsbewilligung sind, ebenfalls zu Recht in Anwen­dung von Art. 44 Abs. 1 AsylG die Überstellung nach Italien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die Beschwerde aus diesen Gründen abzuweisen ist, und die Verfügung des BFM zu bestätigen ist, dass das Beschwerdeverfahren mit vorliegendem Urteil abgeschlossen ist, weshalb sich die Anträge auf Gewährung der aufschiebenden Wirkung und Erlass des Kostenvorschusses als gegenstandslos erweisen, dass das mit der Beschwerde gestellte Gesuch um Gewährung der unent­geltlichen Rechtspflege im Sinne von Art. 65 Abs. 1 VwVG abzuweisen ist, da die Begehren - wie sich aus den vorstehenden Erwägungen ergibt - als aussichtlos zu bezeichnen waren, weshalb die Voraussetzungen für die Gewährung der unentgeltlichen Rechtspflege nicht erfüllt sind, dass bei diesem Ausgang des Verfahrens die Kosten von Fr. 600.- (Art. 1 - 3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Gewährung der unentgeltlichen Rechtspflege im Sinne von Art. 65 Abs. 1 VwVG wird abgewiesen. 3. Die Verfahrenskosten von Fr. 600.- werden den Beschwerdeführenden auferlegt. Dieser Betrag ist innert 30 Tagen ab Versand des Urteils zu Gunsten der Gerichtskasse zu überweisen. 4. Dieses Urteil geht an die Beschwerdeführenden, das BFM und die zuständige kantonale Behörde. Der Einzelrichter: Der Gerichtsschreiber: Bendicht Tellenbach Linus Sonderegger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