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D-223/2025 vom 6. Februar 2025</w:t>
      </w:r>
    </w:p>
    <w:p>
      <w:r>
        <w:t>Bundesverwaltungsgericht, 2025-02-06, IT</w:t>
      </w:r>
    </w:p>
    <w:p>
      <w:r>
        <w:rPr>
          <w:b/>
        </w:rPr>
        <w:t xml:space="preserve">Quelle: </w:t>
      </w:r>
      <w:r>
        <w:t>https://mcp.opencaselaw.ch/entscheid/bvger_D-223_2025</w:t>
      </w:r>
    </w:p>
    <w:p>
      <w:r>
        <w:t>FR: TAF D-223/2025 du 6 février 2025</w:t>
      </w:r>
    </w:p>
    <w:p>
      <w:r>
        <w:t>IT: TAF D-223/2025 del 6 febbraio 2025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La domanda di gratuito patrocinio è respinta.</w:t>
      </w:r>
    </w:p>
    <w:p>
      <w:r>
        <w:rPr>
          <w:b/>
        </w:rPr>
        <w:t>E. 4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