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D-2239/2013 vom 13. September 2013</w:t>
      </w:r>
    </w:p>
    <w:p>
      <w:r>
        <w:t>Bundesverwaltungsgericht, 2013-09-13, DE</w:t>
      </w:r>
    </w:p>
    <w:p>
      <w:r>
        <w:rPr>
          <w:b/>
        </w:rPr>
        <w:t xml:space="preserve">Quelle: </w:t>
      </w:r>
      <w:r>
        <w:t>https://mcp.opencaselaw.ch/entscheid/bvger_D-2239_2013</w:t>
      </w:r>
    </w:p>
    <w:p>
      <w:r>
        <w:t>FR: TAF D-2239/2013 du 13 septembre 2013</w:t>
      </w:r>
    </w:p>
    <w:p>
      <w:r>
        <w:t>IT: TAF D-2239/2013 del 13 settembre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Verknüpfung der Beschwerde mit dem Ausgang des beim Gericht hängigen Verfahrens E-6641/2012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wird mit dem am 11. Mai 2013 geleisteten Kostenvorschuss verrechnet.</w:t>
      </w:r>
    </w:p>
    <w:p>
      <w:r>
        <w:rPr>
          <w:b/>
        </w:rPr>
        <w:t>E. 4</w:t>
      </w:r>
    </w:p>
    <w:p>
      <w:r>
        <w:t>Dieses Urteil geht an die Beschwerdeführerin, das BFM und die kantonale Migrationsbehörde. Der Einzelrichter: Die Gerichtsschreiberin: Martin Zoller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