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D-2229/2017 vom 21. April 2017</w:t>
      </w:r>
    </w:p>
    <w:p>
      <w:r>
        <w:t>Bundesverwaltungsgericht, 2017-04-21, FR</w:t>
      </w:r>
    </w:p>
    <w:p>
      <w:r>
        <w:rPr>
          <w:b/>
        </w:rPr>
        <w:t xml:space="preserve">Quelle: </w:t>
      </w:r>
      <w:r>
        <w:t>https://mcp.opencaselaw.ch/entscheid/bvger_D-2229_2017</w:t>
      </w:r>
    </w:p>
    <w:p>
      <w:r>
        <w:t>FR: TAF D-2229/2017 du 21 avril 2017</w:t>
      </w:r>
    </w:p>
    <w:p>
      <w:r>
        <w:t>IT: TAF D-2229/2017 del 21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D-2229/2017 Arrêt du 21 avril 2017 Composition Gérard Scherrer, juge unique, avec l'approbation de Yanick Felley, juge ; Germana Barone Brogna, greffière. Parties A._______, née le (...), alias B._______, née le (...), alias A._______, née le (...), alias C._______, née le (...), Somalie, recourante, contre Secrétariat d'Etat aux migrations (SEM), Quellenweg 6, 3003 Berne, autorité inférieure. Objet Asile (non-entrée en matière / procédure Dublin) et renvoi ; décision du SEM du 6 avril 2017 / N (...). Vu la demande d'asile déposée en Suisse par l'intéressée, le 10 janvier 2017, à l'appui de laquelle elle a prétendu être mineure, la décision du 6 avril 2017, notifiée le 11 avril suivant, par laquelle le SEM n'est pas entré en matière sur la demande d'asile de l'intéressée, a prononcé son transfert vers l'Italie et a ordonné l'exécution de cette mesure, constatant l'absence d'effet suspensif à un éventuel recours, le recours interjeté le 13 avril 2017, concluant à l'annulation de cette décision et à l'entrée en matière sur la demande d'asile, la demande d'assistance judiciaire assortie au recours, les autres pièces du dossier reçu du SEM, le 20 avril 2017,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l'intéressée a qualité pour recourir (cf. art. 48 al. 1 PA, applicable par renvoi de l'art. 37 LTAF), que le recours, interjeté dans la forme (cf. art. 52 al. 1 PA) et le délai (cf. art. 108 al. 2 LAsi) prescrits par la loi, est recevable, qu'en l'occurrence, il convient de se prononcer préalablement sur la questions de l'âge de l'intéressée afin de déterminer si elle est mineure, comme elle le prétend, ou non, que le SEM est en droit de se prononcer à titre préjudiciel sur la qualité de mineur dont se prévaut un requérant, s'il existe des doutes sur les données relatives à son âge (cf. ATAF 2009/54 consid. 4.1 p. 782), que, pour ce faire, il se fonde sur les papiers d'identité déposés, ainsi que sur les conclusions qu'il peut tirer d'une audition portant, en particulier, sur l'environnement du requérant dans son pays d'origine, son entourage familial et sa scolarité, voire sur les résultats d'un éventuel examen osseux (cf. arrêt du TAF E-1928/2014 du 24 juillet 2014 consid. 2.2.1 p. 6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que, dans les procédures de transfert, l'attribution d'une personne de confiance à un mineur non accompagné doit intervenir avant l'audition sommaire au centre d'enregistrement déjà, pour autant toutefois qu'il puisse être retenu que celui-ci est bien mineur (cf. ATAF 2011/23, consid. 7 p. 474 s.), qu'en l'espèce, l'intéressée n'a produit aucun document établissant son identité et, ainsi, sa date de naissance, ni la moindre autre pièce susceptible, à tout le moins, de rendre vraisemblable la minorité alléguée, qu'elle n'a fourni aucune explication convaincante quant à l'absence de production de tels moyens de preuve, qu'elle s'est bornée à déclarer qu'elle n'avait jamais possédé ni passeport ni carte d'identité, qu'interrogée sur les démarches entreprises en vue de se procurer d'éventuels documents d'identité, elle s'est également limitée à indiquer qu'elle n'avait pu contacter ni son père, avec lequel elle ne s'entendait pas, ni sa tante paternelle, qui la détestait, que rien ne l'empêchait cependant de prendre contact avec d'autres membres de sa famille sur place, notamment des oncles paternels, même en l'absence de liens étroits avec ceux-ci, que, par ailleurs, la recourante a tenu des propos stéréotypés, confus et inconsistants au sujet de son âge et de son parcours de vie, qu'ainsi, elle a déclaré avoir ignoré son âge jusqu'à ses quatorze ans, sous prétexte qu'elle n'avait pas été scolarisée, que cette explication est plus que douteuse dans la mesure où elle sait lire et écrire le somali, ce qui laisse présumer une scolarisation, que, dans tous les cas, on peut s'étonner du fait qu'elle ait été informée de son âge aussi tardivement, compte tenu des circonstances décrites, qu'il paraît en effet peu probable qu'elle ait appris sa date de naissance par son père, n'ayant entretenu que très peu de contacts avec celui-ci et ayant été élevée par sa tante paternelle, qu'elle n'a fourni aucune indication substantielle au sujet de son quotidien au sein de sa famille adoptive, s'étant limitée à déclarer qu'elle s'occupait des nettoyages, et n'a pas été en mesure non plus de préciser l'âge de ses cousins, alors qu'elle aurait grandi avec eux, que, surtout, elle n'a avancé aucune justification valable permettant d'expliquer pourquoi il ressortait d'un document émis par la « Questura » de Cuneo, établi lors de son précédent séjour en Italie, qu'elle était née le (...), qu'en effet, la recourante, qui n'a nullement contesté l'existence d'un tel document, a maintenu qu'elle était âgée de seize ans, mentionnant qu'elle était désorientée et n'avait pas eu de traducteur somali en Italie (cf. droit d'être entendu du 12 janvier 2017, p. 5), que, dans son recours, elle a soutenu qu'elle était bien mineure lors de son arrivée en Italie, mais que les autorités avaient inscrit un autre âge, que ces arguments ne reposent sur aucun fondement sérieux, qu'au vu de l'inconsistance et de l'incohérence de ses dires, la recourante doit supporter les conséquences du défaut de preuve de sa minorité et être tenue pour majeure, que, dès lors,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a franchi irrégulièrement la frontière du territoire des Etats Dublin, le 18 août 2016, en Italie, arrivant de la Libye, que, le 6 février 2017, le SEM a dès lors soumis aux autorités italiennes compétentes, dans le délai de deux mois fixé à l'art. 21 par. 1 du règlement Dublin III, une requête aux fins de prise en charge, fondée sur l'art. 13 par. 1 du règlement Dublin III, que, le 22 mars 2017, l'Italie a accepté la prise en charge de l'intéressée, que le SEM a ainsi retenu à bon droit la compétence de ce pays pour traiter la demande d'asile de la recourante, que la présence en Suisse d'une cousine de l'intéressée est sans incidence, la notion de membres de la famille, au sens de l'art. 2 let. g du règlement Dublin III, étant restreinte au conjoint, partenaire non marié (e) et enfants mineurs, qu'en conséquence, l'art. 10 dudit règlement ne saurait fonder la responsabilité de la Suisse pour le traitement de la demande d'asile de l'intéressée, que l'Italie demeure ainsi l'Etat responsable du traitement de la demande d'asile de la recourante, qu'il n'y a aucune raison sérieuse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 ce pays est lié par cette Charte et est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de traitement prohibé par l'art. 3 CEDH en cas de transfert (cf. arrêt de la Cour européenne des droits de l'homme [CourEDH] Tarakhel c. Suisse du 4 novembre 2014, requête n° 29217/12, § 114 et 115 ; cf. également arrêt de la CourEDH Mohammed Hussein c. Pays Bas et Italie du 2 avril 2013, requête n° 27725/10 ; décision Jihana Ali et autres c. Suisse et Italie du 4 octobre 2016, requête n° 30474/14, § 33,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qu'en l'occurrence, même en l'absence de demande d'asile, la recourante a bénéficié d'une prise en charge dans la mesure où elle a été, dès son arrivée en Sicile en août 2016, transférée dans un foyer à Turin, où elle a séjourné jusqu'à son départ pour la Suisse, en janvier 2017, que ses allégations, apparues au stade du recours, selon lesquelles ce camp n'était pas sécurisé, et y avait été constamment harcelée, vu l'absence de séparation entre hommes et femmes, ne sont nullement étayées, qu'en outre, elle n'a fourni aucun élément concret susceptible de démontrer que l'Italie ne respecterait pas le principe du nonrefoulement, qu'elle n'a pas non plus apporté d'indices objectifs, concrets et sérieux qu'elle serait elle-même privée durablement de tout accès aux conditions matérielles minimales d'accueil prévues par la directive Accueil et qu'elle ne pourrait pas bénéficier de l'aide dont elle pourrait avoir besoin pour faire valoir ses droits, que, dans ces conditions, le transfert vers l'Italie de la recourante n'apparaît pas contraire aux obligations de la Suisse découlant des dispositions conventionnelles précitées, que certes, la recourante, se référant à l'arrêt de la CJUE du 7 juin 2016 (C-63/15 Ghezelbash), fait valoir qu'elle a droit à un recours effectif au sens de l'art. 27 par. 1 du règlement Dublin III, que cet arrêt traite de la possibilité d'invoquer, dans le cadre d'un recours contre une décision de transfert, l'application erronée d'un critère de responsabilité énoncé au chapitre III du règlement Dublin III, que la recourante ne fait toutefois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relation avec l'art. 29a al. 3 OA 1, seul le SEM dispose d'un réel pouvoir de statuer en opportunité (ATAF 2015/9 consid. 7.6), que le Tribunal ne peut plus substituer son appréciation à celle du SEM, (ATAF 2015/9 consid. 8), que l'arrêt de la CJUE précité ne permet pas d'inférer que la restriction du pouvoir de cognition du Tribunal serait incompatible avec l'art. 27 du règlement Dublin III, qu'en l'espèce et au vu des pièces au dossier, le Tribunal constate que le SEM a pris en compte les faits susceptibles de constituer des « raisons humanitaires », au sens de l'art. 29a al. 3 OA 1, a notamment dûment motivé sa décision et n'a pas fait preuve d'arbitraire dans son appréciation, ni violé le principe de la proportionnalité ou de l'égalité de traitement, que, dans ces conditions, c'est à bon droit que le SEM n'est pas entré en matière sur la demande d'asile de l'intéressée, en application de l'art. 31a al. 1 let. b LAsi, qu'au vu de ce qui précède, le recours, s'avérant manifestement infondé, doit être rejeté dans une procédure à juge unique, avec l'approbation d'un second juge (art. 111 let. e LAsi), sans échange d'écritures, le présent arrêt n'étant motivé que sommairement (cf. art. 111a al. 1 et 2 LAsi), que les conclusions du recours étant d'emblée vouées à l'échec, la demande tendant à l'octroi de l'assistance judiciaire est rejetée, les conditions de l'art. 65 al. 1 PA n'étant pas remplies,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