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D-2225/2015 vom 15. April 2015</w:t>
      </w:r>
    </w:p>
    <w:p>
      <w:r>
        <w:t>Bundesverwaltungsgericht, 2015-04-15, DE</w:t>
      </w:r>
    </w:p>
    <w:p>
      <w:r>
        <w:rPr>
          <w:b/>
        </w:rPr>
        <w:t xml:space="preserve">Quelle: </w:t>
      </w:r>
      <w:r>
        <w:t>https://mcp.opencaselaw.ch/entscheid/bvger_D-2225_2015</w:t>
      </w:r>
    </w:p>
    <w:p>
      <w:r>
        <w:t>FR: TAF D-2225/2015 du 15 avril 2015</w:t>
      </w:r>
    </w:p>
    <w:p>
      <w:r>
        <w:t>IT: TAF D-2225/2015 del 15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 Gestützt auf Art. 111a Abs. 1 AsylG wurde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Den Akten ist zu entnehmen, dass sich die Beschwerde­führenden A._______ und B._______ vor ihrer Einreise in die Schweiz in Ungarn aufhielten. Anlässlich ihrer Befragung zur Person im Empfangs- und Verfahrenszentrum (EVZ) vom 27. Januar 2015 führten sie aus, die ganze Familie sei ursprünglich vom Iran in die Türkei gereist und von dort nach Griechenland gelangt. Bei der Weiterreise seien sie getrennt worden und ihr Kind (C._______) sei mit einer Gruppe von Flüchtlingen in einem LKW in die Schweiz gelangt, während die beiden Eltern vorerst in Griechenland geblieben seien. Sie seien eine Woche später von einer Bekannten angerufen worden, welche ihnen mitgeteilt habe, ihr Kind befinde sich bei ihr in der Schweiz. Daraufhin seien sie, zusammen mit dem Kind dieser Bekannten, via (...) nach Ungarn gereist, wo sie an der Grenze aufgegriffen worden seien und zwei Nächte auf einem Polizeiposten verbracht hätten. Ihnen sei die Adresse eines Camps gegeben worden, wo sie sich gemeldet und eine Nacht verbracht hätten. Bereits am nächsten Tag hätten sie die Reise in die Schweiz per Zug angetreten. Das SEM ersuchte die ungarischen Behörden am 17. Februar 2015 um Aufnahme der Beschwerdeführenden gestützt auf Art. 21 Dublin-III-VO. Die ungarischen Behörden stimmten dem Gesuch um Übernahme am 20. März 2015 zu. Die grundsätzliche Zuständigkeit Ungarns ist somit gegeben und wird auf Beschwerdeebene nicht bestritten. 5.1 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 5.2 Ungarn ist Signatarstaat der EMRK, des Übereinkommens vom 10. Dezember 1984 gegen Folter und andere grausame, unmenschliche oder erniedrigende Behandlung oder Strafe (FoK, SR 0.105) und des Abkommens vom 28. Juli 1951 über die Rechtsstellung der Flüchtlinge (FK, SR 0.142.30). Unter dem Dublin-System besteht grundsätzlich die Vermutung, dass alle Mitgliedstaaten beziehungsweise staatsvertraglich assoziierten Staaten die völkerrechtlichen Mindestanforderungen an ein korrektes Asylverfahren einhalten. Diese Vermutung kann umgestossen werden, wenn nachgewiesen wird, dass eine reale Gefahr einer völkerrechtswidrigen Ausschaffung besteht. 5.3 Das Bundesverwaltungsgericht hat sich in seinem Leiturteil E 2093/2012 vom 9. Oktober 2013 eingehend mit der aktuellen Lageentwicklung für Asylsuchende in Ungarn auseinandergesetzt. Dabei hat es die Widerlegbarkeit der grundsätzlichen Vermutung, wonach die Dublin-Mitgliedstaaten ihren völkerrechtlichen Pflichten sowie ihren Pflichten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nachkommen würden, bekräftigt (vgl. Urteil, a.a.O., E. 4.2 f. mit Hinweisen auf BVGE 2011/35 und 2010/45). Mit Blick auf die vergangene und die derzeit herrschende Situation von Asylsuchenden in Ungarn hat es das Vorhandensein systemischer Mängel zwar verneint. Es kam jedoch - analog der Rechtsprechung zu Malta im Dublin-Kontext (vgl. BVGE 2012/27 E. 7.4) - zum Schluss, dass sich die Vermutung, Ungarn beachte die den betroffenen Personen im Gemeinsamen Europäischen Asylsystem zustehenden Grundrechte in angemessener Weise, nicht mehr ohne Weiteres aufrechterhalten lasse.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ist, wobei der Zurechenbarkeit der Beschwerdeführenden zu einer besonders verletzlichen Personengruppe Rechnung zu tragen sei (vgl. Urteil, a.a.O., E. 9 ff.). 5.4 Die Beschwerdeführenden machten in der Beschwerdeschrift geltend, die Polizei in Ungarn habe sie zwingen wollen, ihre Fingerabrücke abzugeben. Sie hätten keinen Dolmetscher erhalten und hätten sich geweigert, ihre Abdrücke zu geben, da sie zu ihrem Kind in die Schweiz hätten reisen wollen. Die Polizisten hätten A._______ geschlagen und auf den Boden gedrückt. B._______ sei ebenfalls angegriffen und so stark geschubst worden, dass (...) kaputt gegangen sei und sie (...) zu Boden gefallen sei. Als sie noch immer keine Fingerabdrücke hätten geben wollen, seien sie mit vielen anderen Personen in eine Art Garage eingesperrt worden. Dort habe es keinen Platz zum Sitzen gegeben und B._______ habe grosse Mühe gehabt, (...) so lange zu stehen. Die Polizisten hätten gesagt, sie müssten so lange stehen bleiben, bis sie die Fingerabdrücke abgäben. Sie hätten auch nichts zu essen bekommen. Sie hätten sich schliesslich daktyloskopieren lassen. Daraufhin habe ihnen die Polizei eine Adresse einer Asylunterkunft gegeben. Dort sei es sehr kalt und schmutzig gewesen, es habe nur eine Mahlzeit am Mittag gegeben, und zwar Brot und Kartoffeln. Frühstück und Abendessen habe es keines gegeben. Das Kind der Bekannten sei krank geworden und sie hätten nicht länger dort bleiben können. Die Lebensbedingungen für Asylsuchende in Ungarn seien sehr schlecht und es komme zu systematischen Inhaftierungen. Es beständen daher ernsthafte Gründe für die Annahme, Ungarn halte seine völkerrechtlichen Verpflichtungen nicht ein. 5.5 Diese Einwände auf Beschwerdeebene vermögen die Vermutung, Ungarn halte sich betreffend die Beschwerdeführenden an seine völkerrechtlichen Verpflichtungen, nicht zu widerlegen. Die Beschwerdeführenden haben sich nur für sehr kurze Zeit in Ungarn aufgehalten und gemäss ihren Angaben seien sie einer Asylunterkunft zugewiesen worden, welche sie jedoch bereits nach einer Nacht wieder verlassen hätten, um in die Schweiz weiterzureisen. Ungarn hatte somit bisher noch gar nicht die Möglichkeit, ein völkerrechtskonformes Asylverfahren durchzuführen, da sich die Beschwerdeführenden diesem aus eigener Initiative entzogen haben. Allein der allgemeine Hinweis, Asylsuchende würden systematisch inhaftiert und das Asylverfahren weise Mängel auf, vermag die Vermutung nicht umzustossen, zumal erstere Behauptung in Anbetracht der aktuellen Lage ohnehin nicht zutreffend ist (vgl. dazu voranstehende Erwägung 5.3). Gleiches gilt - ohne über die Glaubhaftigkeit zu befinden - für die geltend gemachte Zwangsanwendung durch die Polizei, zumal nicht ersichtlich ist, dass sich die Beschwerdeführenden dagegen, etwa durch das Ergreifen rechtlicher Schritte, vergeblich zu wehren versucht hätten. Unter diesen Umständen ist die Anwendung von Art. 3 Abs. 2 Dublin-III-VO nicht gerechtfertigt. 5.6 Die Beschwerdeführenden fordern mit ihrem Vorbringen die Anwendung der Ermessensklausel von Art. 17 Abs. 1 Dublin-III-VO, was zum Selbsteintritt der Schweiz und zur Beurteilung des Antrags auf internationalen Schutz durch dieses Land führen würde. 5.7 Die Ermessensklausel von Art. 17 Abs. 1 Dublin-III-VO ist nicht direkt, sondern nur in Verbindung mit einer anderen Norm des nationalen (namentlich Art. 29a Abs. 3 der Asylverordnung 1 vom 11. August 1999 [AsylV 1, SR 142.311])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(vgl. BVGE 2010/45 E. 8.2.2 und BVGE 2011/9 E. 8.1 f.). Mit der Aufhebung von Art. 106 Abs. 1 Bst. c aAsylG (in Kraft seit 1. Februar 2014) kann der Beschwerdegrund der Unangemessenheit vor dem Bundesverwaltungsgericht nicht mehr gerügt werden. In seinem zur Publikation vorgesehenen Urteil E-641/2014 vom 13. März 2015 zur Ermessensüberprüfung hielt das Bundesverwaltungsgericht fest, dass dem Gericht im Rahmen von Art. 17 Abs. 1 Dublin-III-VO i.V.m. Art. 29a Abs. 3 AsylV 1 keine Beurteilungskompetenz in Bezug auf den Ermessensentscheid des SEM (mehr) zukommt. Das Bundesverwaltungsgericht greift nur ein, wenn das Staatsekretariat das ihm eingeräumte Ermessen über- beziehungsweise unterschreitet oder missbraucht und damit Bundesrecht verletzt, was vorliegend nicht der Fall ist. 5.8 Somit bleibt Ungarn der für die Behandlung der Asylgesuche der Beschwerdeführenden zuständige Mitgliedstaat gemäss Dublin-III-VO.</w:t>
      </w:r>
    </w:p>
    <w:p>
      <w:r>
        <w:rPr>
          <w:b/>
        </w:rPr>
        <w:t>E. 6</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Ungarn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9.1 Das mit der Beschwerde gestellte Gesuch um Gewährung der unentgeltlichen Prozessführung und amtlichen Rechtsverbeiständung ist abzuweisen, da die Begehren - wie sich aus den vorstehenden Erwägungen ergibt - als aussichtlos zu bezeichnen waren, weshalb die Voraussetzungen von Art. 65 Abs. 1 VwVG i.V.m. Art. 110a AsylG nicht erfüllt sind. 9.2 Somit sind die Kosten des Verfahrens von Fr. 600.-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