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D-2225/2010 vom 9. April 2010</w:t>
      </w:r>
    </w:p>
    <w:p>
      <w:r>
        <w:t>Bundesverwaltungsgericht, 2010-04-09, DE</w:t>
      </w:r>
    </w:p>
    <w:p>
      <w:r>
        <w:rPr>
          <w:b/>
        </w:rPr>
        <w:t xml:space="preserve">Quelle: </w:t>
      </w:r>
      <w:r>
        <w:t>https://mcp.opencaselaw.ch/entscheid/bvger_D-2225_2010</w:t>
      </w:r>
    </w:p>
    <w:p>
      <w:r>
        <w:t>FR: TAF D-2225/2010 du 9 avril 2010</w:t>
      </w:r>
    </w:p>
    <w:p>
      <w:r>
        <w:t>IT: TAF D-2225/2010 del 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D-2225/2010 law/mah/cvv {T 0/2} Urteil vom 9. April 2010 Besetzung Einzelrichter Walter Lang, mit Zustimmung von Richter Bruno Huber; Gerichtsschreiberin Sarah Mathys. Parteien A.__________, geboren (...), China, (...) Beschwerdeführer, gegen Bundesamt für Migration (BFM), Quellenweg 6, 3003 Bern, Vorinstanz. Gegenstand Nichteintreten auf Asylgesuch und Wegweisung (Dublin); Verfügung des BFM vom 16. März 2010 / N (...). Das Bundesverwaltungsgericht stellt fest, dass das BFM mit Verfügung vom 16. März 2010 - eröffnet am 30. März 2010 - auf das Asylgesuch des Beschwerdeführers vom 4. Januar 2010 in Anwendung von Art. 34 Abs. 2 Bst. d des Asylgesetzes vom 26. Juni 1998 (AsylG, SR 142.31) nicht eintrat, die Wegweisung nach Belgien verfügte, den Beschwerdeführer - unter Androhung von Zwangsmitteln im Unterlassungsfall - aufforderte, die Schweiz spätestens am Tag nach Ablauf der Beschwerdefrist zu verlassen, den Kanton B.__________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seiner Verfügung anführte, der Beschwerdeführer sei am 5. März 2008, am 28. Mai 2009 und am 2. Juni 2009 in Belgien daktyloskopisch erfasst worden und er sei dort Asylbewerber gewesen, dass Belgien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19. Februar 2010 einer Übernahme des Gesuchstellers zugestimmt habe, dass die Rückführung - vorbehältlich einer allfälligen Unterbrechung (Art. 19 Abs. 3 Dublin-II-VO, Verordnung [EG] Nr. 343/2003 des Rates vom 18. Februar 2003 zur Festlegung der Kriterien und Verfahren zur Bestimmung des Mitgliedstaates, der für die Prüfung eines von einem Drittstaatsangehörigen in einem Mitgliedstaat gestellten Asylantrags zuständig ist) oder Verlängerung (Art. 19 Abs. 4 Dublin-II-Verordnung) - bis spätestens zum 20. August 2010 zu erfolgen habe, dass dem Beschwerdeführer am 12. Januar 2010 das rechtliche Gehör gewährt worden sei, dass er dabei erklärt habe, er habe in Belgien nur Probleme gehabt, seine drei Asylgesuche seien abgelehnt worden und er habe gehört, dass einige Personen in der Schweiz aufgenommen worden seien und er in der Schweiz bleiben wolle, dass er damit zu einer allfälligen Rückkehr nach Belgien nichts Substantielles zu entgegnen vermocht habe, was gegen die Zuständigkeit Belgiens für die Durchführung eines Asyl- und Wegweisungsverfahrens sprechen würde, dass auf sein Asylgesuch somit nicht einzutreten sei, dass die Zulässigkeit, Zumutbarkeit und Möglichkeit des Vollzugs zu bejahen seien, dass der Beschwerdeführer mit Eingabe vom 6. April 2010 gegen diesen Entscheid beim Bundesverwaltungsgericht Beschwerde einreichte und beantragte, die Verfügung des BFM sei aufzuheben und das Amt anzuweisen, sein Recht zum Selbsteintritt auszuüben und sich für vorliegendes Asylgesuch für zuständig zu erachten, dass er in verfahrensrechtlicher Hinsicht beantragte, es sei im Sinne vorsorglicher Massnahmen der vorliegenden Beschwerde die aufschiebende Wirkung zu erteilen und die Vollzugsbehörden seien anzuweisen, von einer Überstellung nach Griechenland (recte: Belgien) abzusehen, bis das Bundesverwaltungsgericht über den Suspensiveffekt der eingereichten Beschwerde entschieden habe, es sei die unentgeltliche Rechtspflege im Sinne von Art. 65 Abs. 1 des Bundesgesetzes vom 20. Dezember 1968 über das Verwaltungsverfahren (VwVG, SR 172.021) zu bewilligen und es sei auf die Erhebung eines Kostenvorschusses zu verzichten, dass das Bundesverwaltungsgericht mit Verfügung vom 7. April 2010 (per Telefax) den Vollzug der Wegweisung gestützt auf Art. 56 VwVG vorsorglich aussetzte, dass die vorinstanzlichen Akten am 8.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geltend macht, nach Art. 3 Abs. 2 Dublin-II-VO könne jeder Mitgliedsstaat einen von einem Drittstaatsangehörigen eingereichten Asylantrag prüfen, auch wenn er nach den in der Verordnung festgelegten Kriterien nicht für die Prüfung zuständig sei, dass die Schweiz im vorliegenden Fall aufgrund von völkerrechtlichen Verpflichtungen gehalten sei, von ihrem Selbsteintrittsrecht Gebrauch zu machen, da ihm in Belgien die Abschiebung nach China drohe, wo er Verfolgung zu gewärtigen hätte, dass Belgien seinen Asylantrag abgelehnt habe, obwohl ihm als Tibeter in China Verfolgung drohe, dass die Aufnahmebedingungen in Belgien unmenschlich seien und er dort auf der Strasse habe leben müssen, dass das BFM die belgischen Behörden am 21. Januar 2010 um Wiederaufnahme des Beschwerdeführers ersuchte und die belgischen Behörden einer Wiederaufnahme gestützt auf Art. 16 Abs. 1 Bst. e Dublin-II-VO am 19. Februar 2009 zustimmten, dass der Beschwerdeführer somit ohne Weiteres in einen Drittstaat (Belgien) ausreisen kann, welcher für die Durchführung des Asyl- und Wegweisungsverfahrens staatsvertraglich zuständig ist, was vom Beschwerdeführer nicht bestritten wird, dass Belgien Signatarstaat der Konvention vom 4. November 1950 zum Schutze der Menschenrechte und Grundfreiheiten (EMRK, SR 0.101) sowie des Abkommens vom 28. Juli 1951 über die Rechtsstellung der Flüchtlinge (FK, SR 0.142.30) ist und keine konkreten Hinweise dafür bestehen, Belgien würde sich nicht an die daraus resultierenden Verpflichtungen halten, dass betreffend den Einwand des Beschwerdeführers, in Belgien drohe die Abschiebung nach China, festzuhalten ist, dass nach Kenntnis des Bundesverwaltungsgerichts Belgien zurzeit tibetischen Asylsuchenden, die China illegal verlassen haben und glaubhafte Angaben machen, den Flüchtlingsstatus gewährt (vgl. Urteil E-5950/2009 vom 9. Februar 2010 E. 3.3), dass demzufolge nicht davon ausgegangen werden kann, dem Beschwerdeführer drohe im Falle der Überstellung nach Belgien infolge einer Abschiebung nach China eine flüchtlingsrechtlich relevante Gefährdung nach Art. 5 AsylG oder eine unmenschliche Behandlung im Sinne von Art. 3 EMRK, dass entgegen der Behauptung des Beschwerdeführers auch nicht davon ausgegangen werden kann, ihm drohe in Belgien aufgrund der dort herrschenden Verhältnisse sonstwie eine unmenschliche oder erniedrigende Behandlung, dass mithin kein Anlass zur Ausübung des Selbsteintrittsrechts im Sinne von Art. 3 Abs. 2 Dublin-II-VO Anlass besteht,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Belgien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Anträge, der vorliegenden Beschwerde sei die aufschiebende Wirkung zu erteilen und auf die Erhebung eines Kostenvorschusses sei zu verzichten, aufgrund des direkten Entscheids in der Hauptsache gegenstandslos werden, dass sich die Begehren des Beschwerdeführers als aussichtslos darstellten, weshalb unbesehen der geltend gemachten Bedürftigkeit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