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D-2224/2018 vom 3. Mai 2018</w:t>
      </w:r>
    </w:p>
    <w:p>
      <w:r>
        <w:t>Bundesverwaltungsgericht, 2018-05-03, IT</w:t>
      </w:r>
    </w:p>
    <w:p>
      <w:r>
        <w:rPr>
          <w:b/>
        </w:rPr>
        <w:t xml:space="preserve">Quelle: </w:t>
      </w:r>
      <w:r>
        <w:t>https://mcp.opencaselaw.ch/entscheid/bvger_D-2224_2018</w:t>
      </w:r>
    </w:p>
    <w:p>
      <w:r>
        <w:t>FR: TAF D-2224/2018 du 3 mai 2018</w:t>
      </w:r>
    </w:p>
    <w:p>
      <w:r>
        <w:t>IT: TAF D-2224/2018 del 3 maggio 2018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misura supercautelare pronunciata il 18 aprile 2018 è revocata.</w:t>
      </w:r>
    </w:p>
    <w:p>
      <w:r>
        <w:rPr>
          <w:b/>
        </w:rPr>
        <w:t>E. 3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4</w:t>
      </w:r>
    </w:p>
    <w:p>
      <w:r>
        <w:t>Le spese processuali, di CHF 750.-, sono poste a carico delle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5</w:t>
      </w:r>
    </w:p>
    <w:p>
      <w:r>
        <w:t>Questa sentenza è comunicata alle ricorrenti, alla SEM e all'autorità cantonale.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