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D-2222/2010 vom 13. April 2010</w:t>
      </w:r>
    </w:p>
    <w:p>
      <w:r>
        <w:t>Bundesverwaltungsgericht, 2010-04-13, FR</w:t>
      </w:r>
    </w:p>
    <w:p>
      <w:r>
        <w:rPr>
          <w:b/>
        </w:rPr>
        <w:t xml:space="preserve">Quelle: </w:t>
      </w:r>
      <w:r>
        <w:t>https://mcp.opencaselaw.ch/entscheid/bvger_D-2222_2010</w:t>
      </w:r>
    </w:p>
    <w:p>
      <w:r>
        <w:t>FR: TAF D-2222/2010 du 13 avril 2010</w:t>
      </w:r>
    </w:p>
    <w:p>
      <w:r>
        <w:t>IT: TAF D-2222/2010 del 13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D-2222/2010 {T 0/2} Arrêt du 13 avril 2010 Composition Gérard Scherrer, juge unique, avec l'approbation de Claudia Cotting-Schalch, juge; William Waeber, greffier. Parties A._______, né le [...], B._______, née le[...], C._______, né le [...], D._______, née le [...], Erythrée, recourants, contre Office fédéral des migrations (ODM), Quellenweg 6, 3003 Berne, autorité inférieure. Objet Asile (non-entrée en matière) et renvoi (Dublin); décision de l'ODM du 29 mars 2010 / [...]. Vu la demande d'asile déposée en Suisse par A._______ et son épouse B._______, en date du 31 décembre 2008, la comparaison des empreintes dactyloscopiques dans l'unité centrale "Eurodac" qui a révélé que les requérants avaient déposé des demandes d'asile en Espagne, le 31 mai 2005, les procès-verbaux des auditions des 12 janvier et 21 décembre 2009, lors desquelles les époux ont déclaré notamment que leur demande d'asile déposée en Espagne avait été rejetée et que leur recours était toujours en suspens, la possibilité donnée aux intéressés de se déterminer sur un éventuel renvoi en Espagne, la communication du 20 janvier 2010, par laquelle les autorités espagnoles ont accepté de réadmettre les requérants sur leur territoire, la décision du 29 mars 2010, par laquelle l'ODM, se fondant sur l'art. 34 al. 2 let. d de la loi sur l'asile du 26 juin 1998 (LAsi, RS 142.31), n'est pas entré en matière sur la demande d'asile des intéressés, a prononcé leur renvoi de Suisse vers l'Espagne et a ordonné l'exécution de cette mesure, observant que ce pays était compétent pour mener la procédure, le recours posté le 6 avril 2010, dans lequel les époux font valoir qu'ils ne peuvent être renvoyés en Espagne parce qu'ils ont deux enfants en bas âge et que ce pays ayant rejeté leur demande d'asile, ils seraient immédiatement refoulés en Erythrée, où leurs vies sont menacées, le même recours, par lequel A._______ et B._______ ont en particulier conclu à l'annulation de la décision attaquée et ont demandé à être dispensés de toute avance des frais de procédure, la réception du dossier de première instance par le Tribunal administratif fédéral (ci-après: le Tribunal), le 8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dans la mesure où l'ODM a rendu une décision de non-entrée en matière sur la demande d'asile des recourants,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est établi et non contesté que les recourants ont déposé une demande d'asile Espagne, le 31 mai 2005, demande rejetée respectivement les 22 et 23 octobre 2007, qu'il ressort de ces décisions qu'elles peuvent être contestées par la voie d'un recours, recours d'ailleurs interjeté par les époux concernés selon leurs déclarations, qu'il n'est nullement établi que les intéressés aient quitté le territoire des Etats membres pour une durée d'au moins trois mois ou que les dispositions nécessaires pour qu'ils se rendent dans leur pays d'origine ou dans un autre pays, où il peuvent légalement se rendre, aient été effectivement prises et mises en oeuvre par l'Espagne (cf. art. 16 par. 3 et 4 précité), que ce pays a accepté de réadmettre les requérants sur son territoire, le 20 janvier 2010, qu'il est dès lors seul compétent pour mener à terme la procédure d'asile des intéressés, que l'Espagne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est donc tenu de respecter le principe du non-refoulement énoncé expressément à l'art. 33 Conv. (et contenu à l'art. 5 LAsi), que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qu'en conséquence, l'exécution du renvoi des recourants dans ce pays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non seulement au vu de l'absence de guerre, de guerre civile ou de violence généralisée en Espagne, mais également eu égard à la situation personnelle des recourants, qu'en particulier, ceux-ci n'ont fait état d'aucune difficulté liée à leur séjour dans ce pays, que le fait qu'ils aient à charge deux enfants en bas âge n'y change rien, que l'exécution du renvoi est enfin possible, l'Espagne ayant accepté de reprendre en charge les recourants, qu'au vu de ce qui précède, c'est à juste titre que l'ODM n'est pas entré en matière sur la demande d'asile des intéressés,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la demande de dispense de paiement de l'avance de ces frais est sans objet dans la mesure où il est statué immédiatement sur le fond, le Tribunal administratif fédéral prononce : 1. Le recours est rejeté. 2. La demande d'exemption de l'avance de frais est sans objet. 3. Les frais de procédure, d'un montant de Fr. 600.-, sont mis à la charge des recourants. Ce montant doit être versé sur le compte du Tribunal dans les 30 jours dès l'expédition du présent arrêt. 4. Le présent arrêt est adressé: aux recourants (par courrier recommandé; annexe : un bulletin de versement) à l'ODM,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