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D-2221/2021 vom 20. Mai 2021</w:t>
      </w:r>
    </w:p>
    <w:p>
      <w:r>
        <w:t>Bundesverwaltungsgericht, 2021-05-20, IT</w:t>
      </w:r>
    </w:p>
    <w:p>
      <w:r>
        <w:rPr>
          <w:b/>
        </w:rPr>
        <w:t xml:space="preserve">Quelle: </w:t>
      </w:r>
      <w:r>
        <w:t>https://mcp.opencaselaw.ch/entscheid/bvger_D-2221_2021</w:t>
      </w:r>
    </w:p>
    <w:p>
      <w:r>
        <w:t>FR: TAF D-2221/2021 du 20 mai 2021</w:t>
      </w:r>
    </w:p>
    <w:p>
      <w:r>
        <w:t>IT: TAF D-2221/2021 del 20 maggio 2021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processuali, di CHF 750.-, sono poste a carico della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alla ricorrente, alla SEM e all'autorità cantonale competente. Il giudice unico: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