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D-2220/2019 vom 27. August 2019</w:t>
      </w:r>
    </w:p>
    <w:p>
      <w:r>
        <w:t>Bundesverwaltungsgericht, 2019-08-27, FR</w:t>
      </w:r>
    </w:p>
    <w:p>
      <w:r>
        <w:rPr>
          <w:b/>
        </w:rPr>
        <w:t xml:space="preserve">Quelle: </w:t>
      </w:r>
      <w:r>
        <w:t>https://mcp.opencaselaw.ch/entscheid/bvger_D-2220_2019</w:t>
      </w:r>
    </w:p>
    <w:p>
      <w:r>
        <w:t>FR: TAF D-2220/2019 du 27 août 2019</w:t>
      </w:r>
    </w:p>
    <w:p>
      <w:r>
        <w:t>IT: TAF D-2220/2019 del 27 agosto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D-2220/2019 Arrêt du 27 août 2019 Composition Yanick Felley, juge unique, avec l'approbation de Markus König, juge ; Nicole Ricklin, greffière. Parties A._______, né le (...), Sri Lanka, représenté par MLaw Cora Dubach, Freiplatzaktion Basel Asyl und Integration, (...), recourant, contre Secrétariat d'Etat aux migrations (SEM), Quellenweg 6, 3003 Berne, autorité inférieure. Objet Asile et renvoi; décision du SEM du 5 avril 2019. Vu la demande d'asile déposée en Suisse par A._______, le 3 octobre 2017, ses auditions du 18 octobre 2017 (sur ses données personnelles) et du 11 juillet 2018 (sur ses motifs d'asile), la décision du SEM du 5 avril 2019, notifiée le 9 avril 2019, rejetant sa demande d'asile, prononçant son renvoi de Suisse et ordonnant l'exécution de cette mesure, le recours adressé le 5 mai 2019 au Tribunal administratif fédéral (ci-après : Tribunal), par lequel le prénommé a conclu, principalement, à l'annulation de dite décision, à la reconnaissance de la qualité de réfugié et à l'octroi de l'asile, ainsi que, subsidiairement à la mise au bénéfice de l'admission provisoire, faisant valoir que l'exécution du renvoi est inexigible, la demande d'assistance judiciaire totale aussi formulée dans le mémoire, l'écrit du Tribunal du 10 mai 2019 accusant réception du recours, la décision incidente du 26 juin 2019, par laquelle le Tribunal a rejeté la demande d'assistance judiciaire susmentionnée et a invité le recourant à payer une avance sur les frais de procédure présumés de 750 francs jusqu'au 11 juillet 2019, le versement de ce montant le 8 juillet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A._______ a qualité pour recourir (art. 48 al. 1 PA), que le recours a en outre été présenté dans la forme (art. 52 al. 1 PA) et le délai (art. 108 al. 1 aLAsi) prescrits par la loi, que l'avance de frais a été versée le 8 juillet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conclusions formulées dans le recours ne contiennent ni arguments, ni moyens de preuve susceptibles de remettre en cause le bien-fondé de la décision rendue le 5 avril 2019 par le SEM, que les déclarations de A._______ ne satisfont pas aux exigences légales requises pour la reconnaissance de la qualité de réfugié, au sens des art. 3 et 7 LAsi, que, lors de la première audition, l'intéressé a déclaré avoir été emmené plusieurs fois par des militaires, interrogé et battu, précisant que ceux-ci venaient souvent à la maison à partir de (...) (cf. 7.02 du pv de l'audition du 18 octobre 2017), qu'en revanche, lors de la deuxième audition, il a déclaré ne pas avoir rencontré de problèmes directs avec les autorités sri-lankaises avant le (...) (cf. Q68 du pv de l'audition du 11 juillet 2018), que les explications fournies dans le recours (cf. ch. 21) sur l'intérêt des autorités pour le frère de l'intéressé n'expliquent aucunement la contradiction concernant le début de ses propres problèmes avec dites autorités, en (...) ou (...) selon les versions, que le recourant a aussi mentionné, lors des deux auditions, avoir pris un vol depuis l'aéroport de Colombo pour l'Inde, le (...), et être revenu dans son pays un jour plus tard avec son propre passeport, qu'il apparaît très improbable que A._______, s'il était recherché par les autorités de son pays, au plus tard dès (...), ait pu utiliser son propre passeport pour se rendre en Inde par l'aéroport de Colombo puis revenir au Sri Lanka un jour plus tard, sans être inquiété par ces mêmes autorités, avant de reprendre un vol depuis ce même aéroport, quelques jours plus tard, en direction du Qatar cette fois-ci (cf. infra), que, concernant ledit vol de Colombo vers le Qatar, le prénommé a indiqué, lors de la première audition, avoir utilisé son propre passeport avec son identité, mais que les tampons du voyage en Inde manquaient (cf. 2.04 du pv de l'audition du 18 octobre 2017), tandis qu'il a déclaré, lors de la deuxième audition, avoir voyagé au moyen d'un passeport muni de sa photo, mais sous une fausse identité, avec un nom singhalais (cf. Q34 s. du pv de l'audition du 18 octobre 2017), qu'il n'a pas pu fournir des explications satisfaisantes sur les différentes identités avec lesquelles il aurait voyagé, indiquant ne plus se souvenir du faux nom mentionné durant la première audition (cf. Q151 du pv de l'audition du 11 juillet 2018), alors qu'il n'avait justement pas mentionné de faux nom lors de cette audition (cf. 2.04 du pv de l'audition du 18 octobre 2017), que, comportant de nombreuses divergences et invraisemblances, le récit de l'intéressé est ainsi peu crédible, qu'en définitive, il faut en conclure que l'intéressé n'a pas quitté son pays dans les circonstances et pour les motifs invoqués, que, partant, les déclarations de A._______ ne satisfont manifestement pas aux exigences légales requises pour la reconnaissance de la qualité de réfugié, au sens des art. 3 et 7 LAsi, que le prénommé ne peut pas non plus se voir reconnaître la qualité de réfugié pour des motifs postérieurs à son départ du Sri Lanka, au sens de l'art. 54 LAsi, que le SEM lui a partant dénié à juste titre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du renvoi au Sri Lanka,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(cf. aussi arrêt de référence E-1866/2015 du 15 juillet 2016 consid. 12.2), qu'en l'état, l'exécution du renvoi est dès lors licite (art. 83 al. 3 LEI), qu'elle est aussi raisonnablement exigible (art. 83 al. 4 LEI), que, s'agissant de la situation personnelle du recourant, le dossier de la cause ne contient pas d'éléments susceptibles de s'opposer au caractère raisonnablement exigible du renvoi, que le recourant est jeune et en bonne santé, qu'il dispose d'un réseau familial qui lui permettra de se réintégrer dans son pays d'origine,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les récents événements de violence survenus au Sri Lanka à Pâques et l'état d'urgence décrété par le gouvernement le même jour (cf. Neue Zürcher Zeitung [NZZ] du 23 avril 2019, Sri Lanka: Colombo spricht von islamistischem Terror, https://www.nzz.ch/.../sri-lanka-colombo-spricht-von-islamistischem-terror-ld.1476769, consulté le 01.05.2019; NZZ du 25 avril 2019, Polizei nimmt weitere 16 Verdächtige fest - was wir über die Anschläge in Sri Lanka wissen, https://www.nzz.ch/international/anschlaege-in-sri-lanka-was-wir-wissen-was-unklar-ist-ld.1476859, consulté le 01.05.2019; New York Times, What We Know and Don't Know About the Sri Lanka Attacks, https://www.nytimes.com/2019/04/22/world/asia/sri-lanka-attacks-bombings-explosions-updates.html?action=click&amp;module=Top%20Stories&amp;pgtype=Homepage, consulté le 01.05.2019) ne changent rien à cette analyse (cf. notamment arrêt du TAF D-1352/2019 du 6 mai 2019), que l'exécution du renvoi est enfin possible (art. 83 al. 2 LEI), qu'il appartient en effet à l'intéressé d'entreprendre toute démarche nécessaire auprès de la représentation de son pays d'origine en vue de l'obtention de documents de voyage lui permettant de quitter la Suisse (art. 8 al. 4 LAsi), que le recours, manifestement infondé,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8 juillet 2019,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8 juillet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