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D-221/2015 vom 16. Januar 2015</w:t>
      </w:r>
    </w:p>
    <w:p>
      <w:r>
        <w:t>Bundesverwaltungsgericht, 2015-01-16, DE</w:t>
      </w:r>
    </w:p>
    <w:p>
      <w:r>
        <w:rPr>
          <w:b/>
        </w:rPr>
        <w:t xml:space="preserve">Quelle: </w:t>
      </w:r>
      <w:r>
        <w:t>https://mcp.opencaselaw.ch/entscheid/bvger_D-221_2015</w:t>
      </w:r>
    </w:p>
    <w:p>
      <w:r>
        <w:t>FR: TAF D-221/2015 du 16 janvier 2015</w:t>
      </w:r>
    </w:p>
    <w:p>
      <w:r>
        <w:t>IT: TAF D-221/2015 del 16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D-221/2015 Urteil vom 16. Januar 2015 Besetzung Einzelrichter Fulvio Haefeli, mit Zustimmung von Richter Hans Schürch; Gerichtsschreiberin Karin Schnidrig. Parteien A._______, geboren (...), Äthiopien, alias B._______, geboren (...), Eritrea, alias C._______, geboren (...), Eritrea, alias D._______, geboren (...), Eritrea, vertreten durch Paolo Wuta, (...), Beschwerdeführerin, gegen Staatssekretariat für Migration (SEM; zuvor Bundesamt für Migration, BFM), Quellenweg 6, 3003 Bern, Vorinstanz. Gegenstand Nichteintreten auf Asylgesuch und Wegweisung (Dublin-Verfahren); Verfügung des BFM vom 17. Dezember 2014 / N _______. Das Bundesverwaltungsgericht stellt fest, dass die Beschwerdeführerin - eine äthiopische Staatsangehörige - ihr Heimatland eigenen Angaben zufolge im Juli/August 2010 in Richtung E._______ verliess, wo sie sich während vier Jahren aufhielt, dass die Beschwerdeführerin am 17. August 2014 illegal in die Schweiz einreiste, wo sie am 18. September 2014 im Empfangs- und Verfahrenszentrum F._______ um Asyl nachsuchte, dass das BFM ihr anlässlich der Befragung zur Person am 7. Oktober 2014 das rechtliche Gehör zum möglichen Nichteintretensentscheid gemäss Art. 31a Abs. 1 Bst. b AsylG (SR 142.31), zur Zuständigkeit Frankreichs für die Durchführung des Asyl- und Wegweisungsverfahrens beziehungsweise zu einer allfälligen Überstellung dorthin gewährte und ihr Gelegenheit gab, sich dazu zu äussern, dass sie in diesem Zusammenhang erklärte, sie habe die Schweiz gewählt und wolle hier leben, dass ein Abgleich mit dem zentralen Visa-Informationssystem (CS-VIS) ergab, dass der Beschwerdeführerin von der französischen Auslandvertretung in E._______ ein vom 31. Juli 2014 bis zum 2. Dezember 2014 gültiges Schengen-Visum ausgestellt worden war, dass das BFM gestützt darauf am 16. Oktober 2014 die französischen Behörden um Übernahme der Beschwerdeführerin im Sinne von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französischen Behörden das Ersuchen am 9. Dezember 2014 gestützt auf Art. 12 Abs. 2 Dublin-III-VO guthiessen, dass das BFM mit Verfügung vom 17. Dezember 2014 - eröffnet am 7. Januar 2015 - in Anwendung von Art. 31a Abs. 1 Bst. b AsylG auf das Asylgesuch der Beschwerdeführerin vom 18. September 2014 nicht eintrat, die Wegweisung aus der Schweiz nach Frankreich verfügte, die Beschwerdeführerin - unter Androhung von Zwangsmitteln im Unterlassungsfall - aufforderte, die Schweiz am Tag nach Ablauf der Beschwerdefrist zu verlassen, den Kanton G._______ mit dem Vollzug der Wegweisung beauftragte, der Beschwerdeführerin die editionspflichtigen Akten gemäss Aktenverzeichnis aushändigte, und feststellte, eine allfällige Beschwerde gegen die Verfügung habe keine aufschiebende Wirkung, dass das BFM zur Begründung seines Nichteintretensentscheides insbesondere ausführte, die Zuständigkeit für die Durchführung des Asyl- und Wegweisungsverfahrens liege bei Frankreich, da die französischen Behörden dem Ersuchen des BFM um Übernahme der Beschwerdeführerin am 9. Dezember 2014 gestützt auf Art. 12 Abs. 2 Dublin-III-VO zugestimmt hätten, dass sodann zum Vorbringen der Beschwerdeführerin, sie wünsche in der Schweiz zu bleiben, festzuhalten sei, dass gestützt auf die Dublin-III-VO Frankreich für die Durchführung ihres Asyl- und Wegweisungsverfahrens zuständig sei, dass ihr Einwand keinen Einfluss auf diese Zuständigkeit habe, da es grundsätzlich nicht Sache der asylsuchenden Person sei, den für ihr Asylverfahren zuständigen Staat selber zu bestimmen, sondern dessen Bestimmung alleine den beteiligten Dublin-Vertragsstaaten obliege, dass die Ausführungen der Beschwerdeführerin somit die Zuständigkeit Frankreichs zur Durchführung des Asyl- und Wegweisungsverfahrens nicht zu widerlegen vermöchten, dass ihre Überstellung nach Frankreich - vorbehältlich einer allfälligen Unterbrechung oder Verlängerung der Überstellungsfrist (Art. 29 Dublin-III-VO) - bis spätestens am 9. Juni 2015 zu erfolgen habe, dass auf ihr Asylgesuch demnach nicht eingetreten werde, dass das Bundesamt den Vollzug der Wegweisung als zulässig, zumutbar und möglich erachtete, dass es diesbezüglich anführte, aufgrund dessen, dass die Beschwerdeführerin in einen Drittstaat reisen könne, in dem sie Schutz vor Rückschiebung im Sinne von Art. 5 Abs. 1 AsylG finde, sei das Non-Refoule-ment-Gebot bezüglich des Heimat- oder Herkunftsstaates nicht zu prüfen, dass ferner keine Hinweise auf eine Verletzung von Art. 3 EMRK im Falle ihrer Rückkehr nach Frankreich bestünden, dass weder die in Frankreich herrschende Situation noch andere Gründe gegen die Zumutbarkeit ihrer Wegweisung dorthin sprechen würden, dass der Vollzug der Wegweisung ausserdem technisch möglich und praktisch durchführbar sei, dass die Beschwerdeführerin mit Eingabe vom 12. Januar 2015 gegen diese Verfügung beim Bundesverwaltungsgericht Beschwerde erheben und dabei beantragen liess, die Beschwerde sei als zulässig entgegenzunehmen, dass vorsorgliche Massnahmen zu treffen seien und ihr zu gestatten sei, den Ausgang des Verfahrens in der Schweiz abzuwarten, dass die angefochtene Verfügung aufzuheben und das BFM anzuweisen sei, auf das Asylgesuch einzutreten, dass im Weiteren um Gewährung der unentgeltlichen Rechtspflege im Sinne von Art. 65 Abs. 1 VwVG, um Verzicht auf die Erhebung eines Kostenvorschusses und um Zusprechung einer Parteientschädigung gemäss Art. 64 VwVG ersucht wurde, dass als Beilagen eine Kopie der angefochtenen Verfügung vom 17. Dezember 2014 und die den Rechtsvertreter mandatierende Vollmacht vom 8. Januar 2015 eingereicht wurden, dass auf die Beschwerdebegründung - soweit entscheidrelevant - in den Erwägungen eingegangen wird, dass die vorinstanzlichen Akten am 15. Januar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der Beschwerdeführerin vom 18. September 2014 datiert und das Übernahmeersuchen des BFM an Frankreich am 16. Oktober 2014 erfolgte, weshalb vorliegend die Dublin-III-VO zur Anwendung gelangt,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Beschwerdeführerin von der französischen Auslandvertretung in E._______ ein vom 31. Juli 2014 bis zum 2. Dezember 2014 gültiges Schengen-Visum ausgestellt wurde, dass die französischen Behörden am 9. Dezember 2014 dem Übernahmeersuchen des BFM vom 16. Oktober 2014 gestützt auf Art. 12 Abs. 2 Dublin-III-VO zustimmten, dass das BFM bei dieser Sachlage zu Recht von der Zuständigkeit Frankreichs für die Durchführung des Asyl- und Wegweisungsverfahrens ausging, dass in der Beschwerde im Wesentlichen ausgeführt wird, das BFM habe vorliegend dem relevanten Sachverhalt, welcher zugunsten einer Durchführung des Asylverfahrens in der Schweiz spreche, nicht Rechnung getragen, dass die Beschwerdeführerin Analphabetin sei, dass sie ohne wählen zu können in die Schweiz gebracht worden sei, wo sie um Asyl ersucht habe, dass diese Umstände, wären sie vom BFM genau und vollständig berücksichtigt worden, zu einer anderen Einschätzung geführt hätten, nicht nur im Sinne von Art. 3 EMRK, sondern vor allem auch in Anwendung der Souveränitätsklausel, dass nichts die Schweiz dazu zwinge, die Beschwerdeführerin, welche allein und hilflos sei, nach Frankreich wegzuweisen, dass eine Überstellung in dieses Land, welches die Beschwerdeführerin nicht kenne und wo sie nie gelebt habe, für sie eine weitere unverhältnismässige Bewährungsprobe bedeuten würde, dass sie mehr als vier Jahre in E._______ verbracht habe, wo sie von einer Familie als Sklavin ausgebeutet worden sei, dass seitens des Gerichts eine Interessenabwägung angebracht sei, in dem Sinne, dass das Asylgesuch in der Schweiz behandelt werde und die Schweiz sich gegebenenfalls der Rückführung der Beschwerdeführerin in ihr Heimatland annehme, sollte das Asylgesuch abgelehnt werden, dass auch das Schweizerische Rote Kreuz die Beschwerdeführerin bei der Suche nach ihren Angehörigen unterstützen könne, dass nach dem Gesagten der vorliegende Fall als humanitärer Fall zu behandeln und das BFM entsprechend anzuweisen sei, in Anwendung der Souveränitätsklausel auf das Asylgesuch der Beschwerdeführerin einzutreten, dass die Beschwerdeführerin traumatisiert sei und an beträchtlichen psychischen Problemen leide, dass weder der bei der Gewährung des rechtlichen Gehörs geäusserte Einwand noch die weiteren auf Beschwerdeebene geltend gemachten Vorbringen an der Zuständigkeit Frankreichs für die Durchführung des Asyl- und Wegweisungsverfahrens etwas ändern können und auch keinen Anlass zur Ausübung des Selbsteintrittsrechts der Schweiz (Art. 17 Abs. 1 Satz 1 Dublin-III-VO, Art. 29a Abs. 3 AsylV 1) begründen, dass es im Dublin-Verfahren einzig darum geht, den Mitgliedstaat zu be­stimmen, der für die Prüfung eines von einem Drittstaatsangehörigenoder Staatenlosen in einem Mitgliedstaat gestellten Antrags auf internationalen Schutz zuständig ist, weshalb an dieser Stelle darauf verzichtet werden kann, auf die Vorbringen der Beschwerdeführerin zu den Vorkommnissen während ihres Aufenthalts in E._______ näher einzugehen, dass es keine wesentlichen Gründe für die Annahme gibt, das Asylverfahren und die Aufnahmebedingungen für Antragsteller in Frankreich würden systemische Schwachstellen aufweisen, die eine Gefahr einer unmenschlichen oder entwürdigenden Behandlung im Sinne des Art. 4 der EU-Grundrechtecharta mit sich bringen, dass auch sonst keine Gründe zur Ausübung des Selbsteintrittsrechts der Schweiz ersichtlich sind, zumal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auch keine Hinweise darauf gibt, Frankreich werde vorliegend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die Beschwerdeführerin die Möglichkeit hat, in Frankreich ein Asylgesuch einzureichen und damit Zugang zu asylrechtlichen Aufnahmestrukturen zu erhalten, dass es den französischen Behörden obliegen wird, das Asylgesuch zu prüfen, den Aufenthaltsstatus der Beschwerdeführerin zu regeln oder gegebenenfalls die Wegweisung in ihr Heimatland anzuordnen,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Beschwerdeführerin nicht konkret dargelegt hat, Frankreich würde ihr dauerhaft die ihr gemäss Aufnahmerichtlinie zustehenden minimalen Lebensbedingungen vorenthalten, dass es ihr bei einer allfälligen vorübergehenden Einschränkung offensteht, sich an die zuständigen französischen Behörden zu wenden und die ihr zustehenden Aufnahmebedingungen auf dem Rechtsweg einzufordern (vgl. Art. 26 Aufnahmerichtlinie), dass Dublin-Rückkehrende und verletzliche Personen betreffend Unterbringung von den französischen Behörden bevorzugt behandelt werden und sich neben den staatlichen Strukturen auch zahlreiche private Hilfsor­ganisationen der Betreuung von Asylsuchenden und Flüchtlingen annehmen, dass die Beschwerdeführerin demnach aus ihrem Vorbringen, sie sei alleine und hilflos, nichts zu ihren Gunsten abzuleiten vermag, dass keine konkreten Anhaltspunkte dafür ersichtlich sein sind, sie geriete im Falle einer Rückkehr nach Frankreich wegen der dortigen Aufenthaltsbedingungen in eine existenzielle Notlage, dass sie sich bei allfälligen Schwierigkeiten an die dafür zuständigen Behörden beziehungsweise karitativen Organisationen wenden kann, dass die Beschwerdeführerin anlässlich des rechtlichen Gehörs zum medizinischen Sachverhalt sich über Schmerzen an den Beinen beklagte, ansonsten aber erklärte, gesund zu sein (vgl. Befragungsprotokoll vom 7. Oktober 2014, A3 S. 12), dass vor diesem Hintergrund die erst auf Beschwerdeebene vorgebrachten psychischen Probleme als nachgeschoben zu qualifizieren sind, dass im Übrigen diese gesundheitlichen Beeinträchtigungen lediglich geltend gemacht, nicht jedoch belegt worden sind, dass der Vollständigkeit halber dennoch darauf hinzuweisen ist, dass Frankreich über zahlreiche medizinische Institutionen verfügt, welche auch Asylsuchenden zugänglich sind, weshalb sich die Beschwerdeführerin an das zuständige Fachpersonal wenden kann, sollte sie medizinische Behandlung und Betreuung benötigen, dass es nach dem Gesagten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Vorbringen, sie habe die Schweiz gewählt und wolle hier leben, nichts zu ihren Gunsten ableiten kann, dass auch der Umstand, wonach sie Frankreich angeblich nicht kennt und dort nie gelebt hat, zu keiner anderen Einschätzung zu führen vermag, dass es sich bei dieser Sachlage erübrigt, die in Aussicht gestellte Beschwerdeergänzung und entsprechende Beweismittel, welche in der Beschwerde nicht näher bezeichnet werden, abzuwarten, dass die Beschwerdeführerin jedoch die Möglichkeit haben wird, weitere Unterlagen bei den für die Durchführung ihres Asyl- und Wegweisungsverfahrens zuständigen französischen Behörden einzureichen, dass das SEM angesichts der Umstände zu Recht in Anwendung von Art. 31a Abs. 1 Bst. b AsylG auf das Asylgesuch nicht eingetreten ist und - weil die Beschwerdeführerin nicht im Besitz einer gültigen Aufenthalts- oder Niederlassungsbewilligung ist - in Anwendung von Art. 44 AsylG die Überstellung nach Frankreich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somit abzuweisen ist, dass das Beschwerdeverfahren mit dem vorliegendem Urteil in der Hauptsache abgeschlossen ist, weshalb die Gesuche um Anordnung vorsorglicher Massnahmen und um Gestattung, den Verfahrensausgang in der Schweiz abwarten zu können, gegenstandslos geworden sind, dass das Gesuch um Verzicht auf die Erhebung eines Kostenvorschusses damit ebenso hinfällig wird, dass sich die Beschwerde in Anbetracht der Umstände als aussichtslos erweist, weshalb das Gesuch um Gewährung der unentgeltlichen Rechts-pflege gemäss Art. 65 Abs. 1 VwVG unbesehen der geltend gemachten Bedürftigkeit der Beschwerdeführerin abzuweisen ist, dass bei diesem Ausgang des Verfahrens die Kosten von Fr. 600.-(Art. 1 3 des Reglements vom 21. Februar 2008 über die Kosten und Entschädigungen vor dem Bundesverwaltungsgericht [VGKE, SR 173.320.2]) der Beschwerdeführerin aufzuerlegen sind (Art. 63 Abs. 1 VwVG), dass ihr aufgrund ihres Unterliegens keine Parteientschädigung ausgerichtet wird. (Dispositiv nächste Seite)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