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D-2215/2016 vom 20. April 2016</w:t>
      </w:r>
    </w:p>
    <w:p>
      <w:r>
        <w:t>Bundesverwaltungsgericht, 2016-04-20, DE</w:t>
      </w:r>
    </w:p>
    <w:p>
      <w:r>
        <w:rPr>
          <w:b/>
        </w:rPr>
        <w:t xml:space="preserve">Quelle: </w:t>
      </w:r>
      <w:r>
        <w:t>https://mcp.opencaselaw.ch/entscheid/bvger_D-2215_2016</w:t>
      </w:r>
    </w:p>
    <w:p>
      <w:r>
        <w:t>FR: TAF D-2215/2016 du 20 avril 2016</w:t>
      </w:r>
    </w:p>
    <w:p>
      <w:r>
        <w:t>IT: TAF D-2215/2016 del 20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D-2215/2016 Urteil vom 20. April 2016 Besetzung Einzelrichter Bendicht Tellenbach, mit Zustimmung von Richterin Daniela Brüschweiler; Gerichtsschreiber Linus Sonderegger. Parteien A._______, geboren am (...), Afghanistan, vertreten durch lic. iur. Semsettin Bastimar, Rechtsberatung &amp; - Vertretung, Beschwerdeführer, gegen Staatssekretariat für Migration (SEM), Quellenweg 6, 3003 Bern, Vorinstanz. Gegenstand Nichteintreten auf Asylgesuch und Wegweisung (Dublin-Verfahren); Verfügung des SEM vom 15. März 2016 / N (...). Das Bundesverwaltungsgericht stellt fest, dass der Beschwerdeführer am 3. Dezember 2015 in der Schweiz um Asyl nachsuchte, dass das SEM mit Verfügung vom 15. März 2016 - eröffnet am 4. April 2016 - in Anwendung von Art. 31a Abs. 1 Bst. b AsylG (SR 142.31) auf das Asylgesuch nicht eintrat, die Wegweisung aus der Schweiz nach Kroatien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gleichentags aufgrund kantonaler Anordnung in Ausschaffungshaft genommen wurde, dass der Beschwerdeführer mit Eingabe seines Rechtsvertreters vom 11. April 2016 gegen den Entscheid des SEM beim Bundesverwaltungsgericht Beschwerde erhob und dabei beantragte, die angefochtene Verfügung sei aufzuheben und auf das Asylgesuch sei einzutreten, dass eventualiter die Sache zur ergänzenden Feststellung des Sachverhalts an die Vorinstanz zurückzuweisen sei, dass dem Rechtsvertreter Einsicht in die Akten zu gewähren sei, verbunden mit einer Möglichkeit zur Beschwerdeergänzung, dass der Beschwerde aufschiebende Wirkung zuzuerkennen und ein superprovisorischer Vollzugsstopp anzuordnen sei, dass schliesslich um Gewährung der unentgeltlichen Prozessführung und Rechtsverbeiständung gemäss Art. 65 Abs. 1 und 2 VwVG ersucht wurde, dass dem Beschwerdeführer mit Zwischenverfügung vom 15. April 2016 Einsicht in die Befragung zur Person (BzP) gewährt wurde, verbunden mit einer Frist zur Beschwerdeergänzung, dass der Beschwerdeführer am 18. April 2016 eine als Stellungnahme bezeichnete Beschwerdeergänzung einreichte,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den vorliegenden Akten zu entnehmen ist, dass sich der Be­schwerde­führer vor seiner Einreise in die Schweiz in Kroatien aufgehalten hatte, dass der Beschwerdeführer anlässlich der BzP vom 9. Dezember 2015 ausführte, via Pakistan, Iran, Türkei, Griechenland, Mazedonien, Serbien, Kroatien, Slowenien, Österreich und Deutschland in die Schweiz gelangt zu sein, dass das SEM die kroatischen Behörden am 13. Januar 2016 um Aufnahme des Beschwerdeführers gestützt auf Art. 21 Dublin-III-VO ersuchte, dass die kroatischen Behörden das Übernahmeersuchen innert der in Art. 22 Abs. 1 [und 6] Dublin-III-VO vorgesehenen Frist unbeantwortet liessen, womit sie die Zuständigkeit Kroatiens implizit anerkannten (Art. 22 Abs. 7 Dublin-III-VO), dass die grundsätzliche Zuständigkeit Kroatiens somit gegeben ist, dass der Einwand, gemäss korrekter Anwendung der zwischenstaatlichen Zuständigkeitskriterien sei Griechenland, nicht aber Kroatien der zuständige Mitgliedstaat, bereits daran scheitert, dass die zwischenstaatlichen Zuständigkeitskriterien nicht "self-executing" sind (vgl. BVGE 2010/27), dass die Rüge in der Beschwerdeergänzung, die Akten A2, A4 und A12-A19 hätten ihm ebenfalls ausgehändigt werden müssen, da im Falle einer ausdrücklichen Ablehnung Kroatiens die Schweiz zuständig wäre, unbegründet ist, zumal aus der Verfügung wie auch aus dem Aktenverzeichnis, welches dem Rechtsvertreter vorliegt, genügend ersichtlich ist, dass die Zuständigkeit Kroatiens auf einer Verfristung beruht, dass die Akten dem Beschwerdeführer überdies ausgehändigt wurden und es dem Rechtsvertreter damit zumutbar gewesen wäre, sich zwischenzeitlich diese Aktenstücke beim Beschwerdeführer zu beschaffen, dass daher weder die Akten erneut in Kopie zuzustellen sind noch eine Frist zur erneuten Beschwerdeergänzung anzuberaumen ist, dass es entgegen den Ausführungen in der Beschwerdeschrift keine Gründe für die Annahme gibt, das Asylverfahren und die Aufnahmebedingungen für Antragsteller in Kroatien weise systemische Schwachstellen im Sinne von Art. 3 Abs. 2 Sätze 2 und 3 Dublin-III-VO auf (vgl. Urteil des Bundesverwaltungsgerichts D-1611/2016 vom 22. März 2016 E. 4.3.2 [zur Publikation als Referenzurteil vorgesehen]),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Feinde der Familie des Beschwerdeführers, mit welchen die Familie des Beschwerdeführers in einer Blutfehde stehe, würden sich in Kroatien aufhalten, die Anwendung von Art. 17 Abs. 1 Dublin-III-VO respektive Art. 29a Abs. 3 AsylV 1 fordert,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(vgl. Urteil des Bundesverwaltungsgerichts D-1611/2016 a.a.O. E. 4.3.3 f.),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kroatischen Behörden würden sich weigern ihn aufzunehmen und seinen Antrag auf internationalen Schutz unter Einhaltung der Regeln der erwähnten Richtlinien zu prüfen, dass den Akten auch keine Gründe für die Annahme zu entnehmen sind,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(vgl. Urteil D-1611/2016 a.a.O. E. 4.3.5), dass auch der - in der BzP noch nicht vorgebrachte - Einwand, ihm drohe eine Gefahr seitens von Feinden seiner Familie, unbegründet ist, zumal es sich um eine pauschal geäusserte Befürchtung handelt und darüber hinaus auch nicht dargetan wurde, inwiefern der kroatische Staat ihn gegenüber dieser Bedrohung von privater Seite nicht schützen könnte,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und Rechtsverbeiständung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und Rechts­verbeiständung im Sinne von Art. 65 Abs. 1 und 2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Bendicht Tellenbach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