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D-2211/2016 vom 20. April 2016</w:t>
      </w:r>
    </w:p>
    <w:p>
      <w:r>
        <w:t>Bundesverwaltungsgericht, 2016-04-20, DE</w:t>
      </w:r>
    </w:p>
    <w:p>
      <w:r>
        <w:rPr>
          <w:b/>
        </w:rPr>
        <w:t xml:space="preserve">Quelle: </w:t>
      </w:r>
      <w:r>
        <w:t>https://mcp.opencaselaw.ch/entscheid/bvger_D-2211_2016</w:t>
      </w:r>
    </w:p>
    <w:p>
      <w:r>
        <w:t>FR: TAF D-2211/2016 du 20 avril 2016</w:t>
      </w:r>
    </w:p>
    <w:p>
      <w:r>
        <w:t>IT: TAF D-2211/2016 del 20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D-2211/2016 Urteil vom 20. April 2016 Besetzung Einzelrichter Thomas Wespi, mit Zustimmung von Richterin Esther Marti; Gerichtsschreiberin Mareile Lettau. Parteien A._______, geboren am (...), Syrien, Beschwerdeführer, gegen Staatssekretariat für Migration (SEM), Quellenweg 6, 3003 Bern, Vorinstanz. Gegenstand Nichteintreten auf Asylgesuch und Wegweisung (Dublin-Verfahren); Verfügung des SEM vom 29. März 2016 / N (...). Das Bundesverwaltungsgericht stellt fest, dass der Beschwerdeführer, ein syrischer Staatsangehöriger, gemäss seinen Angaben 2011 in den Irak (Kurdistan, Provinz B._______) gegangen sei und dort für die Peshmergas Transportdienste ausgeführt habe, dass er Mitte November 2011 aus dem Irak ausgereist und auf dem Landweg via die Türkei, Griechenland, Mazedonien, Serbien, Kroatien, Slowenien, Österreich und Deutschland am 10. Dezember 2015 in die Schweiz eingereist sei, wo er am folgenden Tag um Asyl nachsuchte, dass bei seiner Einreise in die Schweiz eine auf den 5. Dezember 2015 datierende Wegweisungsverfügung der kroatischen Behörden sichergestellt wurde, dass er am 21. Dezember 2015 im Empfangs- und Verfahrenszentrum C._______ zur Person und summarisch zu den Ausreisegründen befragt wurde und hierbei im Wesentlichen vorbrachte, er habe sein Heimatland wegen der Kriegssituation verlassen und sich im Irak gelangweilt und seine Verwandten vermisst, dass er bei der Gewährung des rechtlichen Gehörs zum allfälligen Nichteintreten und einer möglichen Wegweisung nach Kroatien zu Protokoll gab, er habe dort nichts zu befürchten, seine Absicht sei es aber gewesen, in die Schweiz zu kommen, dass er anlässlich des rechtlichen Gehörs zum medizinischen Sachverhalt angab, er habe bis auf einen Leistenbruch keine gesundheitlichen Probleme, dass das SEM die deutschen Behörden am 26. Januar 2016 um Informationen zum Beschwerdeführer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woraufhin am 23. Februar 2016 die Antwort der deutschen Behörden eintraf, der Beschwerdeführer sei in Deutschland nicht bekannt, dass die Vorinstanz am 26. Januar 2016 die kroatischen Behörden gestützt auf Art. 13 Abs. 1 Dublin-III-VO um Übernahme des Beschwerdeführers anfragte, dass sich die kroatischen Behörden innerhalb der festgelegten Frist nicht zum Übernahmeersuchen äusserten, dass das SEM mit Verfügung vom 29. März 2016 - eröffnet am 6. April 2016 - in Anwendung von Art. 31a Abs. 1 Bst. b AsylG (SR 142.31) auf das Asylgesuch nicht eintrat, die Wegweisung aus der Schweiz nach Kroatien anordnete und den Beschwerdeführer aufforderte, die Schweiz spätestens am Tag nach Ablauf der Beschwerdefrist zu verlassen, dass das SEM gleichzeitig feststellte, einer allfälligen Beschwerde gegen den Entscheid komme keine aufschiebende Wirkung zu, und die Aushändigung der editionspflichtigen Akten gemäss Aktenverzeichnis an den Beschwerdeführer verfügte, dass der Beschwerdeführer mit Eingabe vom 11. April 2016 gegen diesen Entscheid beim Bundesverwaltungsgericht Beschwerde erhob und be­an­tragte, die vorinstanzliche Verfügung sei aufzuheben, die Zuständigkeit der Schweiz für die Durchführung des Asylverfahrens festzustellen und das Asylgesuch in der Schweiz zu behandeln, dass er in formeller Hinsicht um den Verzicht auf die Erhebung eines Kostenvorschusses und um die Gewährung der unentgeltlichen Prozessführung im Sinne von Art. 65 Abs. 1 VwVG ersuchte, dass die vorinstanzlichen Akten am 13.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aufzunehmen (Art. 18 Abs. 1 Bst. a Dublin-III-VO), dass den Akten zu entnehmen ist, dass sich der Beschwerdeführer vor seiner Einreise in die Schweiz in Kroatien aufgehalten hatte, dass im vorliegenden Fall die Vorinstanz am 26. Januar 2016 - innerhalb der in Art. 21 Dublin-III-VO festgelegten Frist - die kroatischen Behörden gestützt auf Art. 13 Abs. 1 Dublin-III-VO um Aufnahme des Beschwerdeführers ersuchte, dass gemäss Art. 13 Abs. 1 Dublin-III-VO bei der Feststellung, ein Antragsteller habe aus einem Drittstaat kommend die Land-, See- oder Luftgrenze eines Mitgliedstaats illegal überschritten, dieser Mitgliedstaat für die Prüfung des Antrags auf internationalen Schutz zuständig wird, wobei die Zuständigkeit zwölf Monate nach dem Tag des illegalen Grenzübertritts endet (Art. 13 Abs. 1 Dublin-III-VO), dass die kroatischen Behörden das Übernahmeersuchen innert der in Art. 22 Abs. 1 Dublin-III-VO vorgesehenen Frist unbeantwortet liessen, womit sie die Zuständigkeit Kroatiens implizit anerkannten (Art. 22 Abs. 7 Dublin-III-VO), dass bei dieser Sachlage die Zuständigkeit Kroatiens gestützt auf Art. 13 Abs. 1 Dublin-III-VO grundsätzlich gegeben ist, dass der Beschwerdeführer auf Beschwerdeebene einwendet, Kroatien sei nicht sein Reiseziel, sondern lediglich eine Zwischenstation auf dem Weg in die Schweiz gewesen, dass er von Beginn an in die Schweiz zu seinem Cousin habe reisen wollen, er auf die Unterstützung seines Cousins und seiner Freunde in der Schweiz angewiesen sei und demgegenüber in Kroatien keine Zukunftsperspektive habe, dass seine Fingerabdrücke in Kroatien unter Zwang von der Polizei registriert worden seien, er in Kroatien aber kein Asylgesuch habe stellen wollen, weil es in Kroatien kein funktionierendes Asylsystem gebe, sondern Flüchtlingen vielmehr Obdachlosigkeit und Menschenrechtsverletzungen drohten, dass er unter Beilage einer Kopie eines Zeitungsartikels vom 14. März 2016 vorbringt, angesichts der unterbliebenen Antwort Kroatiens auf das Übernahmeersuchen des SEM sei davon auszugehen, es fehle an einer Übernahmebereitschaft der kroatischen Behörden, die sich in vielen Fällen der Übernahme von Flüchtlingen im Dublin-Verfahren verweigerten, dass weder die bei der Gewährung des rechtlichen Gehörs geäusserten Einwände noch die auf Beschwerdeebene geltend gemachten Vorbringen an der Zuständigkeit Kroatiens für die Durchführung des Asyl- und Wegweisungsverfahrens etwas ändern, zumal der Beschwerdeführer den zuständigen Mitgliedstaat, in welchem er das Asylverfahren durchlaufen möchte, nicht selber wählen kann (vgl.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in der Beschwerde pauschal behauptet wird, es gebe kein funktionierendes Asylverfahren in Kroatien und Flüchtlingen drohe Obdachlosigkeit,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ausserdem nicht konkret dargetan hat, die ihn bei einer Rückführung zu erwartenden Bedingungen in Kroatien seien derart schlecht, dass sie zu einer Verletzung von Art. 3 EMRK oder Art. 3 FoK führen könnten, dass nicht erstellt ist, Kroatien würde systematisch gegen die Bestimmungen der Verfahrens- sowie der Aufnahmerichtlinie verstossen, dass der Beschwerdeführer auch nicht konkret dargelegt hat, Kroatien würde ihm dauerhaft die ihm gemäss Aufnahmerichtlinie zustehenden minimalen Lebensbedingungen vorenthalten, dass es ihm bei einer allfälligen vorübergehenden Einschränkung offensteht, sich an die zuständigen kroatischen Behörden zu wenden und die ihm zustehenden Aufnahmebedingungen auf dem Rechtsweg einzufordern (vgl. Art. 26 Aufnahmerichtlinie), dass es somit keine Gründe für die Annahme gibt, das Asylverfahren und die Aufnahmebedingungen für Antragsteller in Kroatien wiesen systemische Schwachstellen im Sinne von Art. 3 Abs. 2 Sätze 2 und 3 Dublin-III-VO auf, dass der Beschwerdeführer sodann mit dem Hinweis auf seinen in der Schweiz lebenden Cousin keine die Verfahrenszuständigkeit der Schweiz begründenden Rechtsansprüche abzuleiten vermag, weil der Cousin nicht als "Familienangehöriger" gemäss Art. 2 Bst. g Dublin-III-VO gilt und insofern in Übereinstimmung mit der Vorinstanz kein besonderes Abhängigkeitsverhältnis im Sinne von Art. 16 Dublin-III-VO feststellbar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wonach die Situation für Flüchtlinge in Kroatien generell schlecht sei und ihm dort Obdachlosigkeit drohe, implizit die Anwendung von Art. 17 Abs. 1 Dublin-III-VO respektive Art. 29a Abs. 3 AsylV 1 fordert, dass der bis auf einen Leistenbruch gesunde Beschwerdeführer kein konkretes und ernsthaftes Risiko dargetan hat, die kroatischen Behörden würden sich weigern, ihn aufzunehmen und seinen Antrag auf internationalen Schutz unter Einhaltung der Regeln der erwähnten Richtlinien zu prüfen, dass in dem im Rahmen des "Asylum Information Database"-Projekts (AIDA) im Dezember 2015 erstellten Länderbericht des Europäischen Flüchtlingsrates ECRE die Belastung des kroatischen Asylsystems durch die geografische Lage des Landes an der Balkan-Route und die grosse Zahl durchreisender Flüchtlinge geschildert, aber auch festgehalten wird, dass Asylsuchende, die im Rahmen des Dublin-Verfahrens nach Kroatien überstellt werden, grundsätzlich ohne Probleme Zugang zum kroatischen Asylverfahren erhalten (vgl. Aida Country Report: Croatia, Update vom Dezember 2015, First instance procedure, Ziff. 3.2, S. 27, www.asylumineurope.org/sites/default/files/report-download/aida_hr_update.ii_.pdf, besucht am 13.4.2016), dass sich der Beschwerdeführer, der sich gemäss eigenen Angaben nur auf der Durchreise in Kroatien befunden hatte, nicht um Aufnahme in das kroatische Asylverfahren bemühte und überdies kein konkretes und ernsthaftes Risiko dargetan hat, die kroatischen Behörden würden sich weigern, ihn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keine konkreten Anhaltspunkte dafür ersichtlich sind, er geriete im Falle einer Rückkehr nach Kroatien wegen der dortigen Aufenthaltsbedingungen in eine existenzielle Notlage, dass er sodann auch die Möglichkeit hat, sich bei allfälligen Schwierigkeiten an die dafür zuständigen Behörden beziehungsweise karitativen Organisationen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in Anwendung von Art. 44 AsylG die Überstellung nach Kroatien angeordnet hat, dass die Beschwerde aus diesen Gründen abzuweisen und die Verfügung des SEM zu bestätigen ist, dass mit vorliegendem Urteil das Gesuch um Verzicht auf die Erhebung eines Kostenvorschusses gegenstandslos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und sich somit das Nachreichen einer Fürsorgebestätigung zum Nachweis der Bedürftigkeit erübrigt,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