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D-2207/2014 vom 1. Mai 2014</w:t>
      </w:r>
    </w:p>
    <w:p>
      <w:r>
        <w:t>Bundesverwaltungsgericht, 2014-05-01, DE</w:t>
      </w:r>
    </w:p>
    <w:p>
      <w:r>
        <w:rPr>
          <w:b/>
        </w:rPr>
        <w:t xml:space="preserve">Quelle: </w:t>
      </w:r>
      <w:r>
        <w:t>https://mcp.opencaselaw.ch/entscheid/bvger_D-2207_2014</w:t>
      </w:r>
    </w:p>
    <w:p>
      <w:r>
        <w:t>FR: TAF D-2207/2014 du 1 mai 2014</w:t>
      </w:r>
    </w:p>
    <w:p>
      <w:r>
        <w:t>IT: TAF D-2207/2014 del 1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D-2207/2014/was Urteil vom 1. Mai 2014 Besetzung Einzelrichter Hans Schürch, mit Zustimmung von Richter Bruno Huber; Gerichtsschreiberin Anna Dürmüller Leibundgut. Parteien A._______, geboren (...), Sri Lanka, (...), Beschwerdeführer, gegen Bundesamt für Migration (BFM), Quellenweg 6, 3003 Bern, Vorinstanz. Gegenstand Nichteintreten auf Asylgesuch und Wegweisung (Dublin-Verfahren); Verfügung des BFM vom 3. April 2014 / N (...). Das Bundesverwaltungsgericht stellt fest, dass der Beschwerdeführer am 18. Februar 2014 in der Schweiz um Asyl nachsuchte, dass er am 3. und 4. März 2014 im Empfangs- und Verfahrenszentrum (EVZ) (...) summarisch zu seinem Gesuch befragt wurde, wobei ihm das rechtliche Gehör zu einer allfälligen Wegweisung nach Schweden gestützt auf das Dublin-Abkommen gewährt wurde, dass das BFM mit Verfügung vom 3. April 2014 - eröffnet am 16. April 2014 - in Anwendung von Art. 31a Abs. 1 Bst. b AsylG, (SR 142.31) auf das Asylgesuch nicht eintrat, die Wegweisung aus der Schweiz nach Schweden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zudem verfügte, der Beschwerdeführer werde zur Sicherstellung des Vollzugs während höchstens 30 Tagen in Ausschaffungshaft genommen, dass der Beschwerdeführer mit Eingabe an das Bundesverwaltungsgericht vom 24. April 2014 (Poststempel) gegen diesen Entscheid Beschwerde erhob und dabei beantragte, die Verfügung des BFM sei aufzuheben, die Flüchtlingseigenschaft sei anzuerkennen und es sei Asyl zu gewähren, auch sei festzustellen, dass der Vollzug der Wegweisung unzulässig, unzumutbar und unmöglich sei, und es sei die vorläufige Aufnahme anzuordnen, dass in verfahrensrechtlicher Hinsicht um Gewährung der vollumfänglichen unentgeltlichen Rechtspflege und um Verzicht auf die Erhebung eines Kostenvorschusses sowie eventualiter um Wiederherstellung der aufschiebenden Wirkung ersucht wurde, dass ausserdem beantragt wurde, die zuständige Behörde sei vorsorglich anzuweisen, die Kontaktaufnahme mit den Behörden des Heimat- oder Herkunftsstaats sowie jegliche Datenweitergabe an dieselben zu unterlassen, und bei bereits erfolgter Datenweitergabe sei darüber in einer separaten Verfügung zu informieren, dass die vorinstanzlichen Akten am 29. April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an das Bundesverwaltungsgericht die Verletzung von Bundesrecht (einschliesslich Missbrauch und Überschreiten des Ermessens) sowie die unrichtige und unvollständige Feststellung des rechtserheblichen Sachverhalts gerügt werden können (Art. 106 Abs. 1 AsylG), dass die Frage der Anerkennung der Flüchtlingseigenschaft und der Gewährung von Asyl nicht Gegenstand des angefochtenen Nichteintretensentscheides und damit auch nicht des vorliegenden Verfahrens bildet, weshalb auf die entsprechenden Beschwerdeanträge nicht einzutreten ist, dass auch auf das Begehren, es sei die vorläufige Aufnahme anzuordnen, nicht einzutreten ist, da im Rahmen des Dublin-Verfahrens im Sinne von Art. 31a Abs. 1 Bst. b AsylG systembedingt kein Raum bleibt für Ersatzmassnahmen im Sinne von Art. 44 AsylG i.V.m. Art. 83 Abs. 1-4 AuG (SR 142.20), dass auf Asylgesuche in der Regel nicht eingetreten wird, wenn Asylsuchende in einen Drittstaat ausreisen können, der für die Durchführung des Asyl- und Wegweisungsverfahrens staatsvertraglich zuständig ist (Art. 31a Abs. 1 Bst. b AsylG), dass seit dem 1. Januar 2014 in allen Staaten der Europäischen Union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anwendbar ist (Art. 49 Abs. 2 Dublin-III-VO),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und mit Bundesratsbeschluss vom 18. Dezember 2013 fest-gehalten wurde, die Dublin-III-VO werde ab dem 1. Januar 2014 vor-läufig angewendet, mit Ausnahme von Art. 18 Abs. 2, Art. 27 Abs. 3 und Art. 28 Dublin-III-VO, dass gestützt auf das Dublin-Assoziierungsabkommen vom 26. Oktober 2004 (DAA, SR 0.142.392.68) folglich in der Schweiz ab dem 1. Januar 2014 grundsätzlich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welche die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der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Christian Filzwieser / Andrea Sprung, Dublin II-Verordnung: Das Europäische Asylzuständigkeitssystem, 3. Aufl., Wien und Graz 2012, Art. 3 K8 K11 S. 74), dass der nach Dublin-III-VO zuständige Mitgliedstaat verpflichtet ist, einen Antragsteller, dessen Antrag abgelehnt worden ist und der in einem anderen Mitgliedstaat einen Antrag gestellt hat oder sich im Hoheitsgebiet eines anderen Mitgliedstaats ohne Aufenthaltstitel aufhält, nach Massgabe der Art. 23, 24, 25 und 29 Dublin-III-VO aufzunehmen (Art. 18 Abs. 1 Bst. d Dublin-III-VO), dass ein Abgleich der Fingerabdrücke des Beschwerdeführers mit der Eurodac-Datenbank ergab, dass dieser am 27. November 2007 in Schweden ein Asylgesuch eingereicht hatte, dass das BFM die schwedischen Behörden am 17. März 2014 um Wiederaufnahme des Beschwerdeführers gestützt auf Art. 18 Abs. 1 Bst. d Dublin-III-VO ersuchte, dass die schwedischen Behörden diesem Gesuch am 25. März 2014 zustimmten, dass der Beschwerdeführer den vorgängigen Aufenthalt in Schweden nicht bestreitet und in der Beschwerde auch keine konkreten Einwände gegen die Zuständigkeit dieses Mitgliedstaates vorbringt, dass die grundsätzliche Zuständigkeit Schwedens somit gegeben ist, dass die Überstellungsfrist nach Schweden - vorbehältlich einer allfälligen Unterbrechung oder Verlängerung (Art. 29 Dublin-III-VO) - bis spätestens am 25. September 2014 läuft, dass der Beschwerdeführer zur Begründung seiner Beschwerde im Wesentlichen vorbringt, der Dolmetscher im schwedischen Asylverfahren habe seine Aussagen an die sri-lankische Regierung übermittelt, dass er zudem rügt, das BFM habe seinen Fall materiell nicht geprüft und er habe in der Schweiz keine angemessene Behandlung für seine rheumatoide Arthritis erhalten, dass mit Blick auf die Aktenlage festzustellen ist, dass der Beschwerdeführer in Schweden ein ordentliches Asylverfahren durchlaufen und nach dessen negativen Ausgang weitere Verfahren (Revisions- und allenfalls auch Wiedererwägungsverfahren) angestrengt hat, dass Schweden Signatarstaat der EMRK, der des Übereinkommens vom 10. Dezember 1984 gegen Folter und andere grausame, unmenschliche oder erniedrigende Behandlung oder Strafe (FoK, SR 0.105) und der des Abkommens vom 28. Juli 1951 über die Rechtsstellung der Flüchtlinge (FK, SR 0.142.30) sowie des Zusatzprotokolls der FK vom 31. Januar 1967 (SR 0.142.301) ist und seinen diesbezüglichen völkerrechtlichen Verpflichtungen vermutungsweise nachkommt, dass es dem Beschwerdeführer vorliegend nicht gelingt, diese Vermutung umzustossen, zumal er nicht konkret und glaubhaft darzutun vermag, dass sein Asylgesuch in Schweden nicht korrekt und fair geprüft worden wäre, dass den Akten auch keine Gründe für die Annahme zu entnehmen sind, Schweden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eigenen Angaben zufolge in Schweden eine adäquate medizinische Behandlung in einem Universitätsspital erhalten hat, welche zu einer Verbesserung seines Gesundheitszustands geführt hat, dass davon auszugehen ist, er werde bei einer Rückkehr nach Schweden dort erneut die erforderliche medizinische Behandlung erhalten, dass die schweizerischen Vollzugsbehörden den medizinischen Umständen bei der Bestimmung der konkreten Modalitäten der Überstellung des Beschwerdeführers Rechnung zu tragen und die schwedischen Behörden vorgängig in geeigneter Weise über die spezifischen medizinischen Umstände zu informieren haben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folglich sein Asylgesuch nicht materiell geprüft hat) und - weil der Beschwerdeführer nicht im Besitz einer gültigen Aufenthalts- oder Niederlassungsbewilligung ist - in Anwendung von Art. 44 AsylG die Überstellung nach Schweden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S. 645), dass die Beschwerde nach dem Gesagten abzuweisen ist, soweit darauf einzutreten ist, dass das Beschwerdeverfahren mit vorliegendem, direktem Urteil abgeschlossen ist, weshalb sich die Anträge auf Gewährung der aufschiebenden Wirkung, Verzicht auf die Erhebung eines Kostenvorschusses und Erlass vorsorglicher Massnahmen im Zusammenhang mit einer allfälligen Datenweitergabe als gegenstandslos erweisen, dass den Akten im Übrigen keine Hinweise auf eine bereits erfolgte Datenweitergabe an den Heimatstaat des Beschwerdeführers zu entnehmen sind, dass das mit der Beschwerde gestellte Gesuch um Gewährung der vollumfänglichen unentgeltlichen Prozessführung abzuweisen ist, da die Begehren - wie sich aus den vorstehenden Erwägungen ergibt - als aussichtlos zu bezeichnen waren und die Voraussetzungen von Art. 65 Abs. 1 VwVG sowie Art. 110a Abs. 2 AsylG damit nicht erfüllt sind, dass bei diesem Ausgang des Verfahrens dessen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vollumfänglichen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