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D-2203/2014 vom 12. März 2015</w:t>
      </w:r>
    </w:p>
    <w:p>
      <w:r>
        <w:t>Bundesverwaltungsgericht, 2015-03-12, FR</w:t>
      </w:r>
    </w:p>
    <w:p>
      <w:r>
        <w:rPr>
          <w:b/>
        </w:rPr>
        <w:t xml:space="preserve">Quelle: </w:t>
      </w:r>
      <w:r>
        <w:t>https://mcp.opencaselaw.ch/entscheid/bvger_D-2203_2014</w:t>
      </w:r>
    </w:p>
    <w:p>
      <w:r>
        <w:t>FR: TAF D-2203/2014 du 12 mars 2015</w:t>
      </w:r>
    </w:p>
    <w:p>
      <w:r>
        <w:t>IT: TAF D-2203/2014 del 12 marzo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le montant versé le 22 mai 2014 à titre de garantie des frais de procédure.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