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D-2203/2013 vom 24. Mai 2013</w:t>
      </w:r>
    </w:p>
    <w:p>
      <w:r>
        <w:t>Bundesverwaltungsgericht, 2013-05-24, DE</w:t>
      </w:r>
    </w:p>
    <w:p>
      <w:r>
        <w:rPr>
          <w:b/>
        </w:rPr>
        <w:t xml:space="preserve">Quelle: </w:t>
      </w:r>
      <w:r>
        <w:t>https://mcp.opencaselaw.ch/entscheid/bvger_D-2203_2013</w:t>
      </w:r>
    </w:p>
    <w:p>
      <w:r>
        <w:t>FR: TAF D-2203/2013 du 24 mai 2013</w:t>
      </w:r>
    </w:p>
    <w:p>
      <w:r>
        <w:t>IT: TAF D-2203/2013 del 24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D-2203/2013 law/rep Urteil vom 24. Mai 2013 Besetzung Einzelrichter Walter Lang, mit Zustimmung von Richterin Christa Luterbacher; Gerichtsschreiber Philipp Reimann. Parteien A._______, geboren (...), Russland, (...), Beschwerdeführer, gegen Bundesamt für Migration (BFM), Quellenweg 6, 3003 Bern, Vorinstanz. Gegenstand Asyl und Wegweisung; Verfügung des BFM vom 20. März 2013 / N (...). Das Bundesverwaltungsgericht stellt fest, dass der Beschwerdeführer - ein Tschetschene aus B._______ - seine Heimat eigenen Angaben zufolge am 29. September 2012 verliess und am 3. Oktober 2012 illegal in die Schweiz gelangte, wo er am selben Tag um Asyl nachsuchte, dass das BFM am 16. Oktober 2012 im Empfangs- und Verfahrenszentrum (EVZ) (...) die Personalien des Beschwerdeführers erhob und ihn summarisch zum Reiseweg und zu seinen Ausreisegründen befragte, dass das BFM ihn am 28. Februar 2013 einlässlich zu seinen Asylgründen anhörte, dass der Beschwerdeführer dabei zur Begründung seines Asylantrages im Wesentlichen vorbrachte, er habe zwischen 1999 und 2001 als Freiheitskämpfer am Tschetschenienkrieg teilgenommen, dass durch die behördliche Verhaftung von C._______ im Jahre 2001, für dessen persönlichen Schutz er damals verantwortlich gewesen sei, seine eigene Beteiligung am Tschetschenienkrieg bekannt geworden sei, dass ihn die heimatlichen Behörden deswegen seit Anfang des Jahres 2001 gesucht hätten, wobei es auch zu Hausdurchsuchungen gekommen sei, dass er deswegen seit 2001 viel in Tschetschenien herumgereist sei, dass ihn die Polizisten anlässlich der Hausdurchsuchungen nie zuhause angetroffen hätten, dass sein älterer Bruder D._______, der ebenfalls am Tschetschenienkrieg teil­genommen habe, im Jahre 2005 von den Behörden umgebracht worden sei, dass erstmals zwei oder drei Jahre vor seiner Ausreise an ihn adressierte behördliche Vorladungen verschickt worden seien, dass er deren genauere Anzahl indessen nicht kenne, da er seinen sie entgegennehmenden jüngeren Bruder angewiesen habe, er solle ihn damit verschonen und sie stattdessen vernichten, was Letzterer denn auch getan habe, dass sein jüngerer Bruder ihm indessen am 29. September 2012 zwei (vom 16. Juni 2012 beziehungsweise vom 29. August 2012 datierende) polizeiliche Vorladungen übergeben und ihm geraten habe, seine Heimat zu verlassen (vgl. act. A14/15 S. 3, F und A21 i.V.m. S. 9, F und A91 bis 96 und S. 10, F und A108), dass der Beschwerdeführer im Rahmen des erstinstanzlichen Verfahrens die eben erwähnten zwei polizeilichen Vorladungen vom 16. Juni 2012 und vom 29. August 2012 sowie seinen persönlichen Führerschein zu den Akten reichte, dass das BFM mit Verfügung vom 20. März 2013 - eröffnet am 21. März 2013 - feststellte, der Beschwerdeführer erfülle die Flüchtlingseigenschaft nicht, sein Asylgesuch ablehnte, die Wegweisung aus der Schweiz verfügte und den Vollzug der Wegweisung anordnete, dass der Beschwerdeführer am 19. April 2013 gegen diesen Entscheid beim Bundesverwaltungsgericht Beschwerde erhob und dabei beantragte, die Verfügung des BFM sei aufzuheben, die Flüchtlingseigenschaft sei anzuerkennen und es sei Asyl zu gewähren, es sei festzustellen, dass der Vollzug der Wegweisung unzulässig, unzumutbar und unmöglich sei und die vorläufige Aufnahme anzuordnen, dass der Beschwerdeführer im Weiteren beantragte, es sei die unentgeltliche Prozessführung zu gewähren und auf die Erhebung eines Kostenvorschusses zu verzichten; eventuell sei die aufschiebende Wirkung wiederherzustellen, dass er schliesslich beantragte, die zuständige Behörde sei vorsorglich anzuweisen, die Kontaktaufnahme mit den Behörden des Heimat- oder Herkunftsstaates sowie jegliche Datenweitergabe an dieselben zu unterlassen; eventuell sei bei bereits erfolgter Datenweitergabe die beschwerdeführende Person darüber in einer separaten Verfügung zu informieren, dass das Bundesverwaltungsgericht mit Zwischenverfügung vom 1. Mai 2013 das Gesuch um Gewährung der unentgeltlichen Rechtspflege im Sinne von Art. 65 Abs. 1 des Verwaltungsverfahrensgesetzes vom 20. Dezember 1968 (VwVG, SR 172.021) wegen Aussichtslosigkeit der Beschwerdebegehren abwies und den Beschwerdeführer aufforderte, bis zum 16. Mai 2013 einen Kostenvorschuss von Fr. 600.- zu leisten, verbunden mit der Androhung, auf die Beschwerde werde nicht eingetreten, wenn der Kostenvorschuss innert Frist nicht bezahlt werde, dass es ferner den Antrag, die Vollzugsbehörden seien anzuweisen, auf Kontaktaufnahme mit der heimatlichen Vertretung des Beschwerdeführers zwecks Reisepapierbeschaffung bis zum Endentscheid über die Beschwerde zu verzichten, abwies, um das BFM gleichzeitig anzuweisen, dem Beschwerdeführer der zuständigen Behörde allenfalls bereits weiter gegebene Personendaten offenzulegen, dass der Beschwerdeführer den Kostenvorschuss am 14. Mai 2013 einzahlte,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 nachdem der Kostenvorschuss innert Frist eingezahlt wurde - auf die frist- und formgerecht eingereichte Beschwerde einzutreten ist (Art. 108 Abs. 1 AsylG; Art. 105 AsylG i.V.m. Art. 37 VGG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zu Recht festgestellt hat, die Vorbringen des Beschwerdeführers seien nicht glaubhaft, dass für die Einzelheiten vorweg auf die zutreffende Begründung des BFM in der angefochtenen Verfügung zu verweisen ist, welche zu bestätigen ist, zumal der Beschwerdeführer den Erwägungen des BFM nichts Substanzielles entgegenhält, dass ergänzend festzuhalten ist, dass es von vornherein wenig plausibel anmutet, dass die heimatlichen Behörden den Beschwerdeführer seit dem Jahre 2001 bis zu dessen Ausreise im September 2012 wegen dessen früherer Teilnahme am Tschetschenienkrieg gesucht haben sollen, zumal nicht ersichtlich ist, weshalb die heimatlichen Behörden aktuell ein besonderes Interesse an der Person des Beschwerdeführers haben sollen, nachdem der Kommandant, für den er seinerzeit zur Hauptsache als Leibwächter fungiert haben soll, bereits im Jahre 2001 festgenommen worden sein soll (vgl. act. A14/15 S. 4 f., F und A33 bis 36), dass im Übrigen auch die Behauptung, er habe dem Bruder die Anweisung erteilt, über Jahre hinweg polizeiliche Vorladungen zu vernichten, mit der Darstellung, er habe seine Heimat Ende September 2012 verlassen, nachdem sein Bruder ihn nach der Übergabe zweier neuerer polizeilicher Vorladungen hierzu aufgefordert habe, schwerlich in Einklang zu bringen ist, dass ferner vom Beschwerdeführer - Glaubhaftigkeit seiner Verfolgungsvorbringen vorausgesetzt - zu erwarten gewesen wäre, dass er etwa hinsichtlich der Modalitäten beziehungsweise der Anzahl der früheren Hausdurchsuchungen sowie zum Inhalt der beiden polizeilichen Vorladungen substanziiertere Angaben hätte machen können, wozu er jedoch nicht in der Lage war (vgl. act. A6/10 S. 7 unten i.V.m. act. A14/15 S. 5 f., F und A44 bis 54 und act. A14/15 S. 9 f., F und A99, 106 und 107), dass nach dem Gesagten an der Glaubhaftigkeit der vom Beschwerdeführer geltend gemachten Gefährdungssituation überwiegende Zweifel angebracht sind, dass an dieser Gesamteinschätzung die beiden auf Beschwerdeebene eingereichten weiteren polizeilichen Vorladungen vom 23. Januar 2013 und vom 20. März 2013 nichts zu ändern vermögen, da sie die oberwähnten Unstimmigkeiten als solche nicht zu beseitigen vermögen, dass die beiden neuen Vorladungen überdies lediglich in Kopie eingereicht worden sind, womit ihnen mangels Fälschungssicherheit a priori die erforderliche Beweiseignung fehlt, dass es dem Beschwerdeführer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Anwesenheitsverhältnis nach den gesetzlichen Bestimmungen über die vorläufige Aufnahme von Ausländern (Art. 44 Abs. 2 AsylG Art. 83 Abs. 1 des Bundesgesetzes vom 16. Dezember 2005 über die Ausländerinnen und Ausländer [AuG, SR 142.20])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Tschetschenien (Russland) aus einem Grund nach Art. 3 Abs. 1 AsylG an Leib, Leben oder in seiner Freiheit gefährdet ist oder dort Gefahr läuft, zur Ausreise in ein Land gezwungen zu werden, in dem ihm solche Nachteile drohen, dass sich aus den Vorbringen des Beschwerdeführers ausserdem auch keine konkreten und gewichtigen Anhaltspunkte für die Annahme ergeben, dass er im Falle einer Ausschaffung nach Russland mit beachtlicher Wahrscheinlichkeit Folter oder unmenschlicher oder erniedrigender Strafe oder Behandlung im Sinne von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unterworfen wäre, dass insbesondere auch aufgrund der allgemeinen Menschenrechtssituation in Tschetschenien zum heutigen Zeitpunkt kein konkreter Anlass zur Annahme besteht, dem Beschwerdeführer drohe dort eine entsprechende Gefährdung,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die allgemeine Sicherheitslage in Tschetschenien zwar angespannt ist, aber dort keine Situation allgemeiner Gewalt herrscht, weshalb der Wegweisungsvollzug abgewiesener tschetschenischer Asylsuchender grundsätzlich zumutbar ist, dass der Beschwerdeführer auch nicht glaubhaft gemacht hat, er gehöre zu einer Personengruppe, welcher weiterhin Menschenrechtsverletzungen drohen (vgl. BVGE 2009/52 E. 10.2.2 f. S. 757 ff.), dass das BFM den Wegweisungsvollzug des Beschwerdeführers in seine Heimat als zumutbar erachtet hat, da er dort über ein Beziehungsnetz verfüge und Arbeitserfahrung habe, dass der Beschwerdeführer über Arbeitserfahrung verfügt und in der Hei­mat auf ein Beziehungsnetz zurückgreifen kann, dass mithin nicht ersichtlich ist, dass er im Falle der Rückkehr aus individuellen Gründen wirtschaftlicher, sozialer oder gesundheitlicher Natur in eine existenzbedrohende Situation geraten könnte, dass demzufolge ein Wegweisungsvollzug des Beschwerdeführers nach Tschetschenien (Russland) zulässig und zumutbar ist, da er sich zu seiner dort lebenden Mutter beziehungsweise seinen sieben Geschwistern (vgl. act. 6/10 S. 5, Ziff. 3.01) begeben kann, dass schliesslich der Vollzug der Wegweisung auch als grundsätzlich möglich erscheint (Art. 83 Abs. 2 AuG), da der Beschwerdeführer verpflichtet ist, bei der Beschaffung gültiger Reisepapiere mitzuwirken (Art. 8 Abs. 4 AsylG; vgl. auch BVGE 2008/34 E. 13 S. 513-515),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Verfahrenskosten durch den am 14. Mai 2013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geleisteten Kostenvorschuss in selber Höhe gedeckt und werden mit diesem verrechnet.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