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D-2201/2013 vom 29. April 2013</w:t>
      </w:r>
    </w:p>
    <w:p>
      <w:r>
        <w:t>Bundesverwaltungsgericht, 2013-04-29, DE</w:t>
      </w:r>
    </w:p>
    <w:p>
      <w:r>
        <w:rPr>
          <w:b/>
        </w:rPr>
        <w:t xml:space="preserve">Quelle: </w:t>
      </w:r>
      <w:r>
        <w:t>https://mcp.opencaselaw.ch/entscheid/bvger_D-2201_2013</w:t>
      </w:r>
    </w:p>
    <w:p>
      <w:r>
        <w:t>FR: TAF D-2201/2013 du 29 avril 2013</w:t>
      </w:r>
    </w:p>
    <w:p>
      <w:r>
        <w:t>IT: TAF D-2201/2013 del 29 aprile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D-2201/2013 Urteil vom 29. April 2013 Besetzung Einzelrichter Thomas Wespi, mit Zustimmung von Richter Daniel Willisegger; Gerichtsschreiberin Regula Frey. Parteien A._______, geboren B._______, Libanon, vertreten durch Johnson Belangenyi, Swiss-Exile, C._______, Beschwerdeführerin, gegen Bundesamt für Migration (BFM), Quellenweg 6, 3003 Bern, Vorinstanz . Gegenstand Nichteintreten auf Asylgesuch und Wegweisung (Dublin-Verfahren); Verfügung des BFM vom 8. April 2013 / N _______. Das Bundesverwaltungsgericht stellt fest, dass die Beschwerdeführerin am 16. Februar 2013 in der Schweiz um Asyl nachsuchte, dass sie anlässlich der Befragung im Empfangs- und Verfahrenszentrum D._______ vom 22. Februar 2013 im Wesentlichen geltend machte, sie habe ihr Heimatland gemeinsam mit ihren Eltern und ihrem Bruder am 10. Februar 2013 verlassen und sei auf dem Luftweg von E._______ nach F._______ gelangt, dass sie Italien am 14. Februar 2013 verlassen habe und gleichentags in die Schweiz gelangt sei, dass sie zu ihren Asylgründen ausführte, die allgemeine Situation in ihrem Heimatland Libanon sei der Grund, dass sie ihr Heimatland verlassen habe, dass der Konflikt zwischen Sunniten und Schiiten zu einem Gefühl von Gefährdung geführt und sie sich auch durch die Präsenz der vielen Sicherheitskräfte belästigt gefühlt habe, dass sie aufgrund ihrer sunnitischen Zugehörigkeit befürchtet habe, sie könnte Opfer von Auseinandersetzungen beziehungsweise Übergriffen werden, dass ihr zwar nie etwas geschehen sei, sie aber bei ihren Eltern bleiben möchte, da sie gemeinsam mit ihnen den Libanon verlassen habe, dass bezüglich der weiteren Aussagen und des rechtlichen Gehörs zu einer allfälligen Wegweisung nach Italien beziehungsweise der Einzelheiten des rechtserheblichen Sachverhalts auf das Protokoll bei den Akten verwiesen wird (vgl. A5/15), dass die Eltern und der Bruder der Beschwerdeführerin - G._______, H._______, I._______ - ebenfalls in der Schweiz um Asyl ersuchten (vgl. D-2045/2013 und D-1602/2013), dass das BFM mit Verfügung vom 8. April 2013 - eröffnet am 15. April 2013 - in Anwendung von Art. 34 Abs. 2 Bst. d des Asylgesetzes vom 26. Juni 1998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BFM zur Begründung seines negativen Entscheids anführte, ge­mäss eigenen Angaben habe die Beschwerdeführerin in Italien ein Asylgesuch gestellt, dass die italienischen Behörden innert der festgelegten Frist zum Übernahmeersuchen des BFM nicht Stellung genommen hätten,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20 Abs. 1 Bst. c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am 7. April 2013 an Italien übergegangen sei, dass der Beschwerdeführerin am 22. Februar 2013 das rechtliche Gehör gewährt worden sei, wobei sie geltend gemacht habe, lieber in der Schweiz zu bleiben, da es hier, im Gegensatz zu Italien, Menschenrechte gebe, dass hierzu festzuhalten sei, dass Italien gemäss Dublin-II-Verordnung für die Durchführung des Asyl- und Wegweisungsverfahrens zuständig sei, dass davon ausgegangen werden könne, dass Italien die Menschenrechte ebenso wie die Schweiz beachte und einhalte, dass die Ausführungen der Beschwerdeführerin die Zuständigkeit Italiens zur Durchführung des Asyl- und Wegweisungsverfahrens somit nicht zu widerlegen vermöchten, dass die Überstellung an Italien - vorbehältlich einer allfälligen Unterbrechung oder Verlängerung (Art. 19 f. Dublin-II-Verordnung) - bis spätestens am 7. Oktober 2013 zu erfolgen habe, dass der Wegweisungsvollzug nach Italien technisch möglich und praktisch durchführbar sei, dass die Beschwerdeführerin mit Eingabe vom 19. April 2013 (Poststempel) gegen diesen Entscheid beim Bundesverwaltungsgericht Beschwerde erhob und beantragte, die Verfügung des BFM sei aufzuheben und ihr sei die vorläufige Aufnahme zu gewähren, dass in prozessualer Hinsicht beantragt wurde, der Beschwerde sei die aufschiebende Wirkung zuzuerkennen, dass sodann die Gewährung der unentgeltlichen Rechtspflege im Sinne von Art. 65 Abs. 1 des Bundesgesetzes vom 20. Dezember 1968 über das Verwaltungsverfahren (VwVG, SR 172.021) sowie der Verzicht auf die Erhebung eines Kostenvorschusse beantragt wurden, dass gleichzeitig eine Fürsorgebestätigung der J._______ (datiert vom 12. April 2013) zu den Akten gereicht wurde, dass die vorinstanzlichen Akten am 23. April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die Unzumutbarkeit des Wegweisungsvollzuges festzustellen und mithin die vorläufige Aufnahme anzuordnen,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die Beschwerdeführerin anlässlich der Befragung zur Person (BzP) vom 22. Februar 2013 im Empfangs- und Verfahrenszentrum D._______ erklärte, sie sei über Italien in die Schweiz eingereist, dass somit der vorgängige Aufenthalt der Beschwerdeführerin in Italien explizit von dieser bestätigt wird, dass das BFM die italienischen Behörden am 6. März 2013 um Übernahme der Beschwerdeführerin gestützt auf Art. 16 Abs. 1 Bst. c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die Zuständigkeit Italiens somit grundsätzlich gegeben ist, dass vorab festzuhalten ist, dass die Beschwerdeführerin den zuständigen Mitgliedstaat, in welchem sie das Asylverfahren durchlaufen möchte, nicht selber wählen kann, dass die Beschwerdeführerin in ihrer Eingabe zusammenfassend geltend macht, die Vorinstanz habe den Sachverhalt unrichtig und unvollständig abgeklärt und folglich die Dublin-II-Verordnung falsch angewendet, dass die Beschwerdeführerin nämlich in Italien weder daktyloskopisch erfasst noch dort ein Asylgesuch gestellt habe und die italienischen Behörden ihre Zuständigkeit zur Durchführung des Asylverfahrens nie anerkannt hätten, dass diese Rüge ins Leere stösst, da die Beschwerdeführerin illegal in Italien einreiste - was von dieser, wie vorgängig angeführt, explizit bestätigt wird -, weshalb nun Italien gemäss Art. 10 Abs. 1 Dublin-II-Verord­nung für die Prüfung ihres Asylantrags zuständig ist, und dies unabhängig davon, ob sie in Italien ein Asylgesuch stellte oder nicht, dass die schweizerischen Behörden zwar dafür sorgen müssen, dass die Beschwerdeführerin im Falle einer Überstellung nach Italien nicht einer dem internationalen Recht und insbesondere Art. 3 der Konvention vom 4. November 1950 zum Schutze der Menschenrechte und Grundfreiheiten (EMRK, SR 0.101)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Aufnahmerichtlinie (vgl. Urteil des Bundesverwaltungsgerichts E-6012/2012 vom 4. Dezember 2012), dass zwar das italienische Fürsorgesystem für Asylsuchende in der Kritik steht, in den Aufenthalts- und Verfahrensbedingungen für Personen, welche sich im Rahmen eines Asylverfahrens in Italien aufhalten, aber insgesamt kein Vollzugshindernis zu erkennen ist, dass darauf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für den Fall, dass die Beschwerdeführerin aufgrund der Aufenthaltsbedingungen tatsächlich nicht in der Lage sein sollte, in Italien ein menschenwürdiges Leben zu führen, es an ihr liegen wird, ihre Rechte bei den italienischen Behörden respektive beim Europäischen Gerichtshof (EuGH) oder beim Europäischen Gerichtshof für Menschenrechte (EGMR) geltend zu machen (BVGE 2010/45 E. 7.6.4), dass unter diesen Umständen keinerlei Hindernisse, insbesondere auch keine humanitären Gründe im Sinne von Art. 29a Abs. 3 AsylV 1, eine Überstellung der Beschwerdeführerin nach Italien als unzulässig erscheinen lassen, dass es demnach - entgegen den diesbezüglichen Einwänden in der Beschwerde - keinen Grund für die Anwendung der Souveränitätsklausel (Art. 3 Abs. 2 erster Satz Dublin-II-Verordnung) gibt, dass Italien somit für die Prüfung des Asylgesuchs der Beschwer­de­führerin gemäss der Dublin-II-Verordnung zuständig und entsprechend ver­pflichtet ist, sie gemäss Art. 17 bis Art. 19 Dublin-II-Verordnung aufzunehmen, dass die Beschwerdeführerin weder im Rahmen des ihr gewährten recht­li­chen Gehörs noch auf Beschwerdeebene hinreichend berechtigte Vor­be­hal­te gegen eine Rückkehr nach Italien geltend machte, weshalb keine konkreten Anhaltspunkte dafür ersichtlich sind, sie würde im Falle einer Rückkehr nach Italien in eine existenzielle Notlage geraten, dass das BFM aufgrund dieser Sachlage - entgegen der in der Beschwerdeschrift geäusserten Ansicht - richtig folgerte, Italien habe die Beschwerdeführerin zurück zu übernehmen, dass zusammenfassend festzustellen ist, dass einer Überstellung der Beschwerdeführerin nach Italien weder völkerrechtliche Verpflichtungen der Schweiz noch humanitäre Gründe entgegenstehen, weshalb die Souveränitätsklausel (Art. 3 Abs. 2 Dublin-II-Verordnung) nicht zur Anwendung gelangt und folglich das BFM zu Recht in Anwendung von Art. 34 Abs. 2 Bst. d AsylG auf das Asylgesuch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 wie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(vgl. vor­ste­hende Erwägungen, BVGE 2010/45 E. 10.2 S. 645), dass in diesem Sinne die Vorinstanz den Vollzug der Wegweisung nach Italien zu Recht als zulässig, zumutbar und möglich erachtete, dass die Beschwerdeführerin demnach nicht darzutun vermag, inwie­fern die angefochtene Verfügung Bundesrecht verletzt, den rechts­er­heb­li­chen Sachverhalt unrichtig oder unvollständig feststellt oder unan­ge­mes­sen ist (Art. 106 Abs. 1 AsylG), weshalb die Be­schwerde ab­zu­wei­sen ist, soweit darauf einzutreten ist, dass das Gesuch um Verzicht auf die Erhebung eines Kosten­vor­schus­ses und der Antrag auf Gewährung der aufschiebenden Wirkung der Be­schwerde gegenstandslos werden, dass die Beschwerde angesichts der vorstehenden Erwägungen als aussichtslos zu bezeichnen war, weshalb das Gesuch um Gewährung der unentgeltlichen Rechtspflege im Sinne von Art. 65 Abs. 1 VwVG - unabhängig von der Frage der Bedürftigkeit der Beschwerdeführerin - abzuweisen ist, dass bei diesem Ausgang des Verfahrens die Kosten von Fr. 600.- (Art. 16 Abs. 1 Bst. a VGG i.V.m. Art. 2 und 3 des Reglements vom 21. Februar 2008 über die Kosten und Entschädigungen vor dem Bun­des­ver­waltungsgericht [VGKE, SR 173.320.2]) der Beschwerdeführerin aufzuerlegen sind (Art. 63 Abs. 1 VwVG). Demnach erkennt das Bundesverwaltungsgericht: 1. Die Beschwerde wird abgewiesen, soweit darauf eingetreten wird.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