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D-2195/2014 vom 1. Mai 2014</w:t>
      </w:r>
    </w:p>
    <w:p>
      <w:r>
        <w:t>Bundesverwaltungsgericht, 2014-05-01, FR</w:t>
      </w:r>
    </w:p>
    <w:p>
      <w:r>
        <w:rPr>
          <w:b/>
        </w:rPr>
        <w:t xml:space="preserve">Quelle: </w:t>
      </w:r>
      <w:r>
        <w:t>https://mcp.opencaselaw.ch/entscheid/bvger_D-2195_2014</w:t>
      </w:r>
    </w:p>
    <w:p>
      <w:r>
        <w:t>FR: TAF D-2195/2014 du 1 mai 2014</w:t>
      </w:r>
    </w:p>
    <w:p>
      <w:r>
        <w:t>IT: TAF D-2195/2014 del 1 maggio 2014</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D-2195/2014 Arrêt du 1er mai 2014 Composition Gérald Bovier, juge unique, avec l'approbation de Gérard Scherrer, juge ; Alexandre Dafflon, greffier. Parties A._______, né le (...), Pakistan, représenté par (...), recourant, contre Office fédéral des migrations (ODM), Quellenweg 6, 3003 Berne, autorité inférieure. Objet Asile et renvoi (procédure à l'aéroport) ; décision de l'ODM du 14 avril 2014 / N (...). Vu la demande d'asile que A._______ a déposée le 27 mars 2014 à (...), la décision incidente du 28 mars 2014, par laquelle l'ODM a provisoirement refusé l'entrée en Suisse à l'intéressé et lui a assigné la zone de transit de l'aéroport comme lieu de séjour pour une durée maximale de 60 jours, les procès-verbaux de ses auditions des 1er et 11 avril 2014, dont il ressort que l'intéressé est ressortissant du Pakistan, de religion (...) et originaire de la ville de (...) ; que dans un quartier de cette ville, il aurait été responsable de (...) pour les gens de sa communauté ; qu'après avoir été victime de deux tentatives d'agression par des (...), la première fois dans sa ville, le (...), puis, la seconde, après s'être réfugié auprès de (...) à (...), le (...), il aurait décidé de quitter son pays à destination de la Suisse, la décision du 14 avril 2014, notifiée le même jour, par laquelle l'ODM a constaté que l'intéressé n'avait pas la qualité de réfugié, a rejeté sa demande d'asile, a prononcé son renvoi de Suisse et a ordonné l'exécution de cette mesure, le recours formé le 23 avril 2014 par l'intéressé contre cette décision, complété le 28 suivant (date du timbre postal) par sa mandataire, concluant à l'annulation de la décision querellée et à l'octroi de l'asile, subsidiairement au prononcé d'une admission provisoire ; que l'intéressé a en substance fait valoir les mêmes motifs que ceux avancés lors de ses auditions ; qu'en sus, il a produit des rapports des 11 janvier 2013 et 24 avril 2014, la demande d'assistance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(art. 48 al. 1 PA) et que son recours est recevable (art. 52 al. 1 PA et art. 108 al. 2 LAsi), qu'en vertu de l'art. 23 LAsi, si l'ODM refuse l'entrée en Suisse, il peut ne pas entrer en matière sur la demande d'asile ou la rejeter (al. 1) ; que la décision doit être notifiée dans les 20 jours suivant le dépôt de la demande ; que si la procédure est plus longue, l'ODM attribue le requérant à un canton (al. 2), que concernant les motifs d'asile de l'intéressé, ses allégations se limitent à de simples affirmations, inconsistantes et stéréotypées, qu'aucun élément concret ni moyen de preuve ne viennent étayer ; qu'elles ne satisfont pas, en outre, aux exigences de l'art. 7 LAsi, vu les invraisemblances et les incohérences qu'elles contiennent ; que l'ODM s'étant déjà prononcé de manière circonstanciée à ce sujet, il se justifie de renvoyer à la décision attaquée, d'autant que le recours, sous cet angle, ne contient pas d'arguments nouveaux susceptibles d'en remettre en cause le bien-fondé, qu'en particulier, le récit présenté en lien avec les problèmes que l'intéressé aurait rencontrés dans son pays d'origine en raison de son appartenance à la communauté (...) est de manière générale vague et indigent, de même que divergent et invraisemblable sur des éléments essentiels, tels que notamment les circonstances des agressions alléguées, qu'il n'est ainsi pas vraisemblable que l'intéressé, après avoir subi une première agression (...) dans sa ville natale, puisse en subir une deuxième par des (...) inconnus (...) plus tard à (...), sachant que cette ville compte plus de (...) millions d'habitants et que le recourant y était inconnu, que lors du dernier incident, l'intéressé n'a d'ailleurs pas indiqué avoir attiré l'attention des (...) par des signes distinctifs particuliers, qu'il apparaît en outre peu vraisemblable que ses agresseurs supposés dans sa ville natale aient réellement voulu l'atteindre partout dans le pays en diffusant sa photo comme il le prétend ; que l'intéressé admet du reste qu'il n'a fait un lien entre cette dernière agression et la première que sur la base d'une simple "impression" (cf. procès-verbal du 1er avril 2014, p. 9), aucun élément objectif ne permettant d'étayer un tel lien, que le récit du recourant est d'autant moins crédible qu'il ne présente aucun profil particulier ; que par son activité alléguée de (...) pour la communauté (...), il ne remplissait manifestement pas un rôle de cadre ou de dirigeant ; qu'il n'était donc pas davantage exposé que les membres ordinaires de ce groupe, au nombre de (...) millions au Pakistan, que par ailleurs, de jurisprudence constante, il n'y a à l'heure actuelle pas de persécution collective au Pakistan découlant de la simple appartenance religieuse à la communauté (...) (cf. arrêt de la CourEDH N.K. contre France du 19 décembre 2013, cinquième section, requête nº 7974/11, p. 12 § 43 ; arrêts du Tribunal administratif fédéral E-1112/2014 du 12 mars 2014 consid. 4.4, ainsi que D-890/2008 du 19 février 2008 p. 6 et la jurisprudence publiée citée), que cela étant, les propos de l'intéressé, de même que les rapports versés en cause, ne permettent pas de retenir l'existence d'un risque de persécution en l'espèce, qu'en tout état de cause, rien n'empêcherait le recourant de se réinstaller dans une autre localité du Pakistan, à majorité (...), afin d'y obtenir protection, que, partant, le recours, faute de contenir tout argument susceptible de remettre en cause le bien-fondé de la décision de l'ODM du 14 avril 2014, sous l'angle de la reconnaissance de la qualité de réfugié et de l'octroi de l'asile, doit être rejeté et la décision précitée confirmée sur ces points, qu'aucune des conditions de l'art. 32 de l'ordonnance 1 du 11 août 1999 sur l'asile relative à la procédure (OA 1, RS 142.311) n'étant réalisée, en l'absence notamment d'un droit de l'intéressé à une autorisation de séjour ou d'établissement, l'autorité de céans est tenue de confirmer le renvoi (art. 44 LAsi), que l'exécution du renvoi est ordonnée si elle est possible, licite et rai­sonna­blement exi­gible ; qu'en cas contraire, l'ODM règle les conditions de résidence conformément aux dispositions de la LEtr (RS 142.20) concernant l'admis­sion provisoire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n'ayant pas établi l'existence d'un risque de sérieux préjudices au sens de l'art. 3 LAsi, l'intéressé ne peut se prévaloir de l'art. 5 al. 1 LAsi (principe de non-refoulement), qu'il n'a pas non plus établi qu'il risquait d'être soumis, en cas d'exécution du renvoi, à un traitement prohibé par l'art. 3 CEDH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 par conséquent, l'exécution du renvoi est licite (art. 44 LAsi et art. 83 al. 3 LEtr), que selon l'art. 44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le Pakistan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(cf. arrêt du Tribunal administratif fédéral E-4468/2013 du 8 avril 2014 consid. 9.3.1 et la jurisprudence citée), qu'il ne ressort pas non plus du dossier que l'intéressé pourrait être mis sérieusement en danger pour des motifs qui lui sont propres ; qu'il est jeune et bénéficie d'une formation, de même que d'une expérience professionnelle en tant que (...) ; qu'il occupait par ailleurs encore un poste de travail jusque peu avant son départ du pays ; qu'il peut compter sur place sur un large réseau social et familial, constitué en particulier de (...) ; qu'il n'a pas allégué ni a fortiori établi qu'il souffrait de problèmes de santé particuliers pour lesquels il ne pourrait pas être soigné dans son pays, soit autant de facteurs qui devraient lui permettre de se réinstaller sans rencontrer d'excessives difficultés, que cela étant, l'exécution du renvoi est raisonnablement exigible (art. 44 LAsi et art. 83 al. 4 LEtr), que l'exécution du renvoi s'avère enfin possible (art. 44 LAsi et 83 al. 2 LEtr) ; qu'il incombe en effet à l'intéressé, dans le cadre de son obligation de collaborer, d'entreprendre toute démarche utile ou nécessaire pour se faire délivrer tout autre document lui permettant de retourner dans son pays (art. 8 al. 4 LAsi), que, partant, le recours, en tant qu'il porte sur l'exécution du renvoi, doit être rejeté et le dispositif de la décision entreprise également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qu'au vu du caractère d'emblée voué à l'échec du recours, la demande d'assistance judiciaire partielle (art. 65 al. 1 PA) est également rejetée, que, vu l'issue de la cause, il y a lieu de mettre les frais de procédure à la charge du recourant, conformément aux art. 63 al. 1, 4bis et 5 PA, art. 1, art. 2 et art.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son mandataire, à l'ODM et au Service asile et rapatriements aéroport (SARA) Genève.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