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D-2186/2008 vom 14. Juli 2008</w:t>
      </w:r>
    </w:p>
    <w:p>
      <w:r>
        <w:t>Bundesverwaltungsgericht, 2008-07-14, DE</w:t>
      </w:r>
    </w:p>
    <w:p>
      <w:r>
        <w:rPr>
          <w:b/>
        </w:rPr>
        <w:t xml:space="preserve">Quelle: </w:t>
      </w:r>
      <w:r>
        <w:t>https://mcp.opencaselaw.ch/entscheid/bvger_D-2186_2008</w:t>
      </w:r>
    </w:p>
    <w:p>
      <w:r>
        <w:t>FR: TAF D-2186/2008 du 14 juillet 2008</w:t>
      </w:r>
    </w:p>
    <w:p>
      <w:r>
        <w:t>IT: TAF D-2186/2008 del 14 luglio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des BFM vom 3. März 2008 wird aufgehoben und die Sache zur Neubeurteilung zurückgeweisen.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wird angewiesen, dem Beschwerdeführer eine Parteientschädigung in der Höhe von Fr. 300.-- auszurichten.</w:t>
      </w:r>
    </w:p>
    <w:p>
      <w:r>
        <w:rPr>
          <w:b/>
        </w:rPr>
        <w:t>E. 5</w:t>
      </w:r>
    </w:p>
    <w:p>
      <w:r>
        <w:t>Dieses Urteil geht an: - den Rechtsvertreter des Beschwerdeführers (Einschreiben) - das BFM, mit den Akten Ref.-Nr. N [...] zur Wiederaufnahme des Verfahrens (per Kurier; in Kopie) - [kant. Behörde] (in Kopie) Der Einzelrichter: Die Gerichtsschreiberin: Daniel Schmid Milva Franceschi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