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D-2179/2012 vom 3. Mai 2012</w:t>
      </w:r>
    </w:p>
    <w:p>
      <w:r>
        <w:t>Bundesverwaltungsgericht, 2012-05-03, FR</w:t>
      </w:r>
    </w:p>
    <w:p>
      <w:r>
        <w:rPr>
          <w:b/>
        </w:rPr>
        <w:t xml:space="preserve">Quelle: </w:t>
      </w:r>
      <w:r>
        <w:t>https://mcp.opencaselaw.ch/entscheid/bvger_D-2179_2012</w:t>
      </w:r>
    </w:p>
    <w:p>
      <w:r>
        <w:t>FR: TAF D-2179/2012 du 3 mai 2012</w:t>
      </w:r>
    </w:p>
    <w:p>
      <w:r>
        <w:t>IT: TAF D-2179/2012 del 3 maggio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D-2179/2012 Arrêt du 3 mai 2012 Composition Gérard Scherrer, juge unique, avec l'approbation de Jean-Pierre Monnet, juge; William Waeber, greffier. Parties A._______, né le [...], Kosovo, représenté par Me David Rosa, avocat, [...], recourant, contre Office fédéral des migrations (ODM), Quellenweg 6, 3003 Berne, autorité inférieure. Objet Asile (non-entrée en matière) et renvoi; décision de l'ODM du 12 avril 2012 / [...]. Vu la demande d'asile déposée en Suisse par A._______, en date du 7 décembre 2011, les procès-verbaux des auditions du 7 décembre 2011 et du 5 avril 2012, au cours desquelles l'intéressé a en substance déclaré avoir fui son pays car il y était l'objet de menaces de la part de personnes lui réclamant le remboursement de dettes contractées par son père, la décision du 12 avril 2012, notifiée le 16 avril suivant, par laquelle l'ODM, constatant que le Kosovo faisait partie des pays considérés par le Conseil fédéral, en application de l'art. 6a al. 2 let. a de la loi du 26 juin 1998 sur l'asile (LAsi, RS 142.31), comme exempts de persécution (safe country), et estimant que le dossier ne révélait pas d'indices de persécution, n'est pas entré en matière sur la demande d'asile du requérant, conformément à l'art. 34 al. 1 LAsi, a prononcé son renvoi de Suisse et ordonné l'exécution de cette mesure, le recours interjeté, le 23 avril 2012, contre cette décision, par lequel l'intéressé a conclu à son annulation, à la reconnaissance de la qualité de réfugié et à l'octroi de l'asile,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son recours, interjeté dans la forme (cf. art. 52 PA) et le délai (cf. art. 108 al. 2 LAsi) prescrits par la loi, est ainsi recevable, à l'exception des conclusions tendant à la reconnaissance de la qualité de réfugié et à l'octroi de l'asile, que les motifs invoqués dans un recours contre une décision de non-entrée en matière sur une demande d'asile ne peuvent en effet faire l'objet d'un examen matériel (cf. Jurisprudence et informations de la Commission suisse de recours en matière d'asile [JICRA] 2004 n° 34 consid. 2.1. p. 240 s. ; 1996 n° 5 consid. 3 p. 39 ; 1995 n° 14 consid. 4 p. 127 s., et jurisp. cit.),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(cf. art. 6a al. 3 LAsi), que si le recourant vient de l'un de ces Etats, l'office n'entre pas en matière sur sa demande, à moins qu'il n'existe des indices de persécution (cf. art. 34 al. 1 LAsi), que la notion de la persécution de l'art. 34 al. 1 LAsi correspond à celle de l'art. 18 LAsi, qu'elle comprend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JICRA 2003 n° 20 consid. 3c p. 130, JICRA 2003 n° 19 consid. 3c p. 124 s., JICRA 2003 n° 18 p. 109 ss), qu'en date du 6 mars 2009, le Conseil fédéral a désigné le Kosovo comme Etat exempt de persécutions, avec effet au 1er avril 2009, qu'il convient d'examiner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 s.), qu'en l'espèce, le dossier ne révèle aucun élément propre à établir des indices de persécution au sens rappelé ci-dessus, que les déclarations du recourant concernant les menaces reçues ont été vagues et inconsistantes, qu'en effet, A._______ n'a pu mentionner ni le montant dont le remboursement était exigé de lui, ni l'origine de la dette qui aurait été contractée par son père, que s'il avait été sérieusement sommé de restituer un montant important, celui-ci lui aurait été communiqué, de même que les modalités de paiement, qu'en d'autres termes, il semble illogique, pour le moins, que des personnes aient exercé des pressions sur lui afin d'en obtenir une prestation, sans toutefois lui fournir la teneur de celle-ci, qu'en outre, si le recourant avait été exposé à un danger, son père lui aurait, à n'en pas douter, donné quelque information au sujet de ses créanciers et des risques encourus en cas de non-paiement, ce qu'il n'a pas daigné faire, que selon les pièces du dossier, une plainte aurait par ailleurs été déposée par A._______ en raison des menaces reçues, plainte qui aurait été enregistrée et qui aurait donné lieu à une enquête, malheureusement demeurée sans résultat, qu'à admettre l'existence de cette plainte, il n'est cependant pas étonnant, au vu de l'inconsistance des déclarations de l'intéressé, que la police n'ait pu progresser de manière significative dans ses investigations, qu'à suivre les propos du recourant, les autorités ont démontré être dans un fonctionnement correspondant à celui d'un Etat tel que décrit à l'art. 6a al. 2 let. a LAsi, dans lequel un requérant est en principe à l'abri de persécutions, qu'en tout état de cause, on ne saurait retenir, au vu de ce qui précède, l'existence de signes sérieux, apparents et probables permettant de considérer que l'intéressé encourrait des préjudices dans son pays pour les raisons invoquées dans ses auditions, que, dans son mémoire de recours, A._______ a fait valoir encore qu'en raison de son appartenance à l'ethnie bosniaque, minoritaire au Kosovo, il avait subi "d'importantes pressions" de la part des Albanais et des Serbes, qu'il n'a cependant pas précisé en quoi avaient consisté ces pressions, que durant ses auditions, il n'a pas fait état de problèmes particuliers liés à son ethnie, de sorte que ceux-ci n'apparaissent manifestement pas crédibles, que le recourant n'étant à l'évidence pas menacé de persécution au Kosovo, il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qu'en outre, il ne ressort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 s.), que le Kosovo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 que, pour le reste, renvoi peut être fait aux considérants de la décision attaquée, le recours ne contenant ni arguments ni moyens de preuve susceptibles d'en remettre en cause le bien-fondé, qu'en conclusion, il n'existe aucun indice de persécution, qui ne serait pas manifestement sans fondement, au sens de l'art. 34 al. 1 LAsi, qu'au vu de ce qui précède, c'est à juste titre que l'ODM n'est pas entré en matière sur la demande d'asile du recourant, que, sur ce point, le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(art. 83 al. 4 LEtr; ATAF 2009/52 consid. 10.1 p. 756 s.), dans la mesure où elle ne fait pas apparaître, en l'espèce, une mise en danger concrète de l'intéressé, qu'en effet, le Kosovo, comme déjà mentionné plus haut, ne se trouve pas en proie à une guerre, une guerre civile ou une violence généralisée, que le recourant est jeune, n'a pas fait état de problèmes de santé importants et dispose de parents dans son pays, qu'il ne sera ainsi pas confronté à des difficultés insurmontables dans sa réinstallation,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