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D-2178/2014 vom 29. April 2014</w:t>
      </w:r>
    </w:p>
    <w:p>
      <w:r>
        <w:t>Bundesverwaltungsgericht, 2014-04-29, DE</w:t>
      </w:r>
    </w:p>
    <w:p>
      <w:r>
        <w:rPr>
          <w:b/>
        </w:rPr>
        <w:t xml:space="preserve">Quelle: </w:t>
      </w:r>
      <w:r>
        <w:t>https://mcp.opencaselaw.ch/entscheid/bvger_D-2178_2014</w:t>
      </w:r>
    </w:p>
    <w:p>
      <w:r>
        <w:t>FR: TAF D-2178/2014 du 29 avril 2014</w:t>
      </w:r>
    </w:p>
    <w:p>
      <w:r>
        <w:t>IT: TAF D-2178/2014 del 29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D-2178/2014 Urteil vom 29. April 2014 Besetzung Einzelrichter Bendicht Tellenbach, mit Zustimmung von Richterin Regula Schenker Senn; Gerichtsschreiber Linus Sonderegger. Parteien A._______, geboren (...), Afghanistan, (...), Beschwerdeführer, gegen Bundesamt für Migration (BFM), Quellenweg 6, 3003 Bern, Vorinstanz . Gegenstand Nichteintreten auf Asylgesuch und Wegweisung (Dublin-Verfahren); Verfügung des BFM vom 7. April 2014 / N (...). Das Bundesverwaltungsgericht stellt fest, dass der Beschwerdeführer am 16. März 2014 in der Schweiz um Asyl nachsuchte, dass das BFM mit Verfügung vom 7. April 2014 - eröffnet am 15. April 2014 - in Anwendung von Art. 31a Abs. 1 Bst. b AsylG (SR 142.31) auf das Asylgesuch nicht eintrat, die Wegweisung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22. April 2014 (Poststempel) gegen diesen Entscheid beim Bundesverwaltungsgericht Beschwerde erhob und dabei beantragte, die angefochtene Verfügung sei aufzuheben und dem Beschwerdeführer sei Asyl zu gewähren, dass eventualiter eine vorläufige Aufnahme anzuordnen sei, dass in prozessualer Hinsicht um Gewährung der unentgeltlichen Rechtspflege im Sinne von Art. 65 Abs. 1 und 2 VwVG ersucht wurde, und die schweizerischen Behörden anzuweisen seien, eine Datenweitergabe an den Heimatstaat zu unterlassen, dass der Beschwerde aufschiebende Wirkung zuzuerkennen und der Vollzug der Wegweisung vorläufig auszusetzen sei, dass die vorinstanzlichen Akten am 24. April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mit nachstehendem Vorbehalt,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dass auf die - im standardisierten, vom Beschwerdeführer verwendeten Beschwerdeformular, das auf die Anfechtung materieller Entscheide zugeschnitten ist - gestellten Anträge, die sich auf die Asylgewährung beziehen, daher nicht einzutreten ist, dass ebenso auf den Antrag auf Anordnung der vorläufigen Aufnahme nicht einzutreten ist (vgl. BVGE 2010/45 E. 10. S. 645), dass die Rechtsbegehren in der Beschwerde als sinngemässe Anträge auf Aufhebung der angefochtenen Verfügung und Eintreten auf das Asylgesuch entgegengenommen werden,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23. November 2012 in Belgien ein Asylgesuch eingereicht hatte, dass das BFM die belgischen Behörden am 1. April 2014 um Wiederaufnahme des Beschwerdeführers gestützt auf Art. 23 Dublin-III-VO ersuchte, dass die belgischen Behörden dem Gesuch um Übernahme am 7. April 2014 zustimmten, dass der Beschwerdeführer nicht bestreitet, in Belgien ein Asylgesuch eingereicht zu haben, und auch die grundsätzliche Zuständigkeit dieses Mitgliedstaates unbestritten blieb, dass die Zuständigkeit Belgiens somit gegeben ist, dass es keine wesentlichen Gründe für die Annahme gibt, das Asylverfahren und die Aufnahmebedingungen für Antragsteller in Belgien würden systemische Schwachstellen aufweisen, die eine Gefahr einer unmenschlichen oder entwürdigenden Behandlung im Sinne des Artikels 4 der EU-Grundrechtecharta mit sich bringen,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Vorbringen des Beschwerdeführers, Belgien habe seinen Asylantrag in Verletzung von verfahrensrechtlichen Bestimmungen abgelehnt, nicht zu überzeugen vermag, dass solche Einwände vielmehr in Belgien im dafür vorgesehenen Verfahren geltend zu machen sind und der Beschwerdeführer gemäss Aktenlage offenbar Zugang zu den dortigen Behördenstrukturen hat, dass unter diesen Umständen die Anwendung von Art. 3 Abs. 2 Satz 2 Dublin-III-VO nicht gerechtfertigt ist, dass der Beschwerdeführer kein konkretes und ernsthaftes Risiko dargetan hat, die belgischen Behörden würden sich weigern ihn wieder aufzunehmen und seinen Antrag auf internationalen Schutz unter Einhaltung der Regeln der Verfahrensrichtlinie (erneut) zu prüfen, dass den Akten auch keine Gründe für die Annahme zu entnehmen sind, Belgien werde in seinem Fall den Grundsatz des Non-Refoulement missachten und ihn zur Ausreise in ein Land zwingen, in dem sein Leib, sein Leben oder seine Freiheit aus einem Grund nach Art. 3 Abs. 1 AsylG gefährdet ist oder in dem ihm Gefahr drohen würde, zur Ausreise in ein solches Land gezwungen zu werden, dass der Beschwerdeführer nicht geltend machte, Belgien würde ihm die ihm gemäss Aufnahmerichtlinie zustehenden minimalen Lebensbedingungen vorenthalten,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erweist, dass auf den Antrag betreffend die Datenweitergabe unter Hinweis auf die Verschwiegenheitspflicht der schweizerischen Asylbehörden gemäss Art. 97 AsylG nicht weiter einzugehen ist, dass das mit der Beschwerde gestellte Gesuch um Gewährung der unentgeltlichen Prozessführung abzuweisen ist, da die Begehren - wie sich aus den vorstehenden Erwägungen ergibt - als aussichtlos zu bezeichnen waren, weshalb die Voraussetzungen von Art. 65 Abs. 1 und Abs.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