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D-2176/2010 vom 27. April 2010</w:t>
      </w:r>
    </w:p>
    <w:p>
      <w:r>
        <w:t>Bundesverwaltungsgericht, 2010-04-27, DE</w:t>
      </w:r>
    </w:p>
    <w:p>
      <w:r>
        <w:rPr>
          <w:b/>
        </w:rPr>
        <w:t xml:space="preserve">Quelle: </w:t>
      </w:r>
      <w:r>
        <w:t>https://mcp.opencaselaw.ch/entscheid/bvger_D-2176_2010</w:t>
      </w:r>
    </w:p>
    <w:p>
      <w:r>
        <w:t>FR: TAF D-2176/2010 du 27 avril 2010</w:t>
      </w:r>
    </w:p>
    <w:p>
      <w:r>
        <w:t>IT: TAF D-2176/2010 del 27 aprile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praxisgemäss werden Beschwerden in Englisch im Rahmen von Auslandsverfahren an die Hand genommen.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Vorliegend führte die Schweizer Botschaft in Colombo am 27. August 2009 eine persönliche Befragung des Beschwerdeführers gemäss Art. 10 Abs. 1 AsylV 1durch.</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w:t>
      </w:r>
    </w:p>
    <w:p>
      <w:r>
        <w:t>Die Vorbringen in der Rechtsmitteleingabe 19. März 2010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in den wesentlichen Punkten substanziierten und nachvollziehbaren Erwägungen des BFM nicht umzustossen. Was die in der Beschwerdeeingabe angeführte Entführung durch unbekannte Dritte vom 2. Januar 2010 betrifft, macht der Beschwerdeführer nicht geltend, er habe sich nach seiner Freilassung an die Sicherheitsbehörden gewandt und von diesen keinen Schutz gegenüber den Entführern erhalten. Unter diesen Umständen kann nicht von einer Untätigkeit der Behörden zu Lasten des Beschwerdeführers gesprochen werden. Das Asyl ist im Weiteren kein Ausgleich für erlittenes Unrecht. Wegen der in der Vergangenheit erlittenen Haft und Misshandlung erscheint die Furcht des Beschwerdeführers vor weiterer Verfolgung zwar subjektiv als nachvollziehbar. Der Beschwerdeführer machte aber anlässlich der Befragung durch die Schweizer Vertretung in Colombo vom 27. August 2009 nicht geltend, nach seiner am 11. April 2009 gerichtlich angeordneten Entlassung anlässlich der Kontrollen durch die Sicherheitskräfte in seiner physischen und psychischen Integrität in asylrechtlich erheblicher Intensität benachteiligt worden zu sein. Somit kann davon ausgegangen werden, dass seitens der srilankischen Behörden kein Verfolgungsinteresse mehr besteht. In casu ist deshalb keine aktuelle Verfolgung im Sinne von Art. 3 AsylG noch eine objektiv begründete Furcht davor auszumachen. Bei dieser Sachlage kann die Frage offenbleiben, ob dem Beschwerdeführer, wie die Vorinstanz in den Erwägungen der angefochtenen Verfügung als zusätzliches Argument ausführte, eine innerstaatliche Fluchtalternative offenstünde.</w:t>
      </w:r>
    </w:p>
    <w:p>
      <w:r>
        <w:rPr>
          <w:b/>
        </w:rPr>
        <w:t>E. 6</w:t>
      </w:r>
    </w:p>
    <w:p>
      <w:r>
        <w:t>Unter diesen Umständen erübrigt es sich, auf die weiteren Vorbringen in der Beschwerde sowie die auf Beschwerdeebene nochmals eingereichten Beweismittel im Einzelnen einzugehen, da sie am Ergebnis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