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D-2172/2012 vom 26. April 2012</w:t>
      </w:r>
    </w:p>
    <w:p>
      <w:r>
        <w:t>Bundesverwaltungsgericht, 2012-04-26, DE</w:t>
      </w:r>
    </w:p>
    <w:p>
      <w:r>
        <w:rPr>
          <w:b/>
        </w:rPr>
        <w:t xml:space="preserve">Quelle: </w:t>
      </w:r>
      <w:r>
        <w:t>https://mcp.opencaselaw.ch/entscheid/bvger_D-2172_2012</w:t>
      </w:r>
    </w:p>
    <w:p>
      <w:r>
        <w:t>FR: TAF D-2172/2012 du 26 avril 2012</w:t>
      </w:r>
    </w:p>
    <w:p>
      <w:r>
        <w:t>IT: TAF D-2172/2012 del 26 aprile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D-2172/2012/sed Urteil vom 26. April 2012 Besetzung Einzelrichterin Nina Spälti Giannakitsas, mit Zustimmung von Richter Kurt Gysi; Gerichtsschreiber Lorenz Mauerhofer. Parteien A._______, geboren am (...), und B._______, geboren am (...), sowie ihre Kinder C._______, geboren am (...), D._______, geboren am (...), und E._______, geboren am (...), Serbien, (...) Beschwerdeführende, gegen Bundesamt für Migration (BFM), Quellenweg 6, 3003 Bern, Vorinstanz . Gegenstand Nichteintreten auf Asylgesuch und Wegweisung; Verfügung des BFM vom 16. April 2012 / N (...). Das Bundesverwaltungsgericht stellt fest, dass die Beschwerdeführenden - Staatsangehörige von Serbien, welche sich der ethnischen Minderheit der Roma zurechnen und aus dem süd­serbischen Städtchen X._______ stammen - am 4. Oktober 2011 in der Schweiz um Asyl ersuchten, dass sowohl der Beschwerdeführer als auch die Beschwerdeführerin vom BFM am 27. Oktober 2011 summarisch befragt und am 10. April 2012 einlässlich zu ihren Gesuchsgründen angehört wurden, dass sie dabei zur Hauptsache vorbrachten, der Beschwerdeführer sei Ende September 2011 in Zusammenhang mit seiner Tätigkeit als selbständiger Handwerker in einem nachbarschaftlichen Streit zwischen einem Serben und einem Albaner zwischen die Fronten geraten, dass der Beschwerdeführer als Folge davon von beiden Seiten mit dem Tod bedroht worden sei, mithin er selbst vom Albaner verprügelt, auf offener Strasse mit einer Waffe bedroht und als Zigeuner beschimpft und die Beschwerdeführerin vom Serben geschlagen worden sei, dass sie deshalb umgehend aus ihrer Heimat ausgereist seien, zumal sie als Zigeuner nicht mit behördlicher Hilfe rechnen könnten respektive sie aus Angst nicht zur Polizei gegangen seien, dass sich die Beschwerdeführenden eigenen Angaben zufolge von 1991 bis 1995 (der Beschwerdeführer) respektive von 1992 bis 1998 (die Beschwerdeführerin) als Asylsuchende in Deutschland aufgehalten haben, dass die Beschwerdeführenden anlässlich ihrer Gesuchseinreichung in der Schweiz neue serbische Reisepässe vorlegten, dass das BFM mit Verfügung vom 16. April 2012 - eröffnet am folgenden Tag - in Anwendung von Art. 34 Abs. 1 des Asylgesetzes vom 26. Juni 1998 (AsylG, SR 142.31) auf die Asylgesuche der Beschwerdeführenden nicht eintrat und deren Wegweisung aus der Schweiz sowie den Wegweisungsvollzug nach Serbien anordnete, dass das Bundesamt zur Begründung seines Entscheides im Wesentlichen ausführte, gemäss Beschluss des Bundesrates vom 6. März 2009 handle es sich bei Serbien um einen verfolgungssicheren Staat und mit ihren Vorbringen über ihre angebliche Verwicklung in eine Fehde zwischen einem Serben und einem Albaner gelinge es den Beschwerdeführenden nicht, die Vermutung fehlender Verfolgung zu widerlegen, dass das Bundesamt in seinen diesbezüglichen Erwägungen namentlich festhielt, von den Beschwerdeführenden sei kein asylrelevanter Sachverhalt vorgetragen worden, zumal sie sich ohne weiteres an die Polizei hätten wenden können, und darüber hinaus beständen ohnehin erhebliche Zweifel an ihren Gesuchsvorbringen, dass das Bundesamt abschliessend den Wegweisungsvollzug nach Serbien als zulässig, zumutbar und möglich erklärte, dass die Beschwerdeführenden gegen diesen Entscheid am 23. April 2012 Beschwerde erhoben, wobei sie in ihrer Eingabe die Aufhebung der angefochtenen Verfügung [1], die Feststellung der Flüchtlingseigenschaft und die Gewährung von Asyl [2], eventualiter die Feststellung der Unzulässigkeit, Unzumutbarkeit und Unmöglichkeit des Wegweisungsvollzuges und die Anordnung einer vorläufigen Aufnahme [3] beantragten, dass sie gleichzeitig um Erlass der Verfahrenskosten und um Befreiung von der Kostenvorschusspflicht [4] ersuchten, wie auch um Beiordnung einer amtlichen Rechtsvertretung (vgl. S. 3 oben), sowie um Anordnungen an das BFM betreffend die Nicht-Kontaktnahme mit den Behörden der Heimat [5], eventualiter eine diesbezügliche Information [6], dass sie in ihrer Eingabe vorab geltend machten, in ihrem Falle liege Verfolgung und Bedrohung des Lebens beziehungsweise begründete Furcht vor zukünftiger Verfolgung im Sinne von Art. 3 AsylG vor, dass sie dabei an ihren Sachverhaltsschilderungen festhielten und ergänzend vorbrachten, als Angehörige der Volksgruppe der Roma hätten sie in ihrer Heimat keine Rechte, weshalb sie im September nicht zur Polizei gegangen, sondern nach den erlebten Ereignissen ausgereist seien, dass auf die übrigen Beschwerdevorbringen - soweit relevant - in den nachfolgenden Erwägungen eingegangen wird, dass die vorinstanzlichen Akten am 24. April 2012 beim Bundesverwaltungsgericht eintrafen (vgl. dazu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(vgl. Art. 48 Abs. 1 VwVG sowie Art. 108 Abs. 2 AsylG und Art. 52 Abs. 1 VwVG), weshalb auf die Beschwerde - unter Vorbehalt der nachfolgenden Erwägungen - einzutreten ist, dass Gegenstand des vorliegenden Verfahrens ein Nichteintretensentscheid in Anwendung von Art. 34 Abs. 1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daher die Frage der Feststellung der Flüchtlingseigenschaft respektive einer allfälligen Asylgewährung nicht Gegenstand des Verfahrens bildet, weshalb auf die diesbezüglichen Begehren nicht einzutreten ist, dass die vorliegende Beschwerde im Übrigen - wie nachfolgend aufgezeigt - als offensichtlich unbegründet zu erkennen ist, weshalb über die Beschwerde in einzelrichterlicher Zuständigkeit mit Zustimmung eines zweiten Richters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Hinwiesen auf die gesamte bisherige Praxis]), dass die Beschwerdeführenden ihre Asylgesuche ausschliesslich mit ihrer angeblichen Furcht vor Behelligungen von Seiten von zwei untereinander verfeindeten Privatpersonen - angeblich eines Serben und eines Albaners aus Y._______ - begründet haben, welche ihnen beide bis an ihren Heimatort X._______ nachgestellt haben sollen, dass ihre diesbezüglichen Angaben und Schilderungen indes aufgrund der vorliegenden Aktenlage als insgesamt haltlos zu bezeichnen sind, wobei in dieser Hinsicht - anstelle einer Wiederholung - vorab auf die zutreffenden Erwägungen des BFM verwiesen werden kann, dass bei objektiver Betrachtung der Angaben und Ausführungen der Beschwerdeführenden kein Anlass zur Annahme bestehen kann, die angeblich in der Ortschaft Y._______ miteinander verfeindeten Nachbarn hätten sich bis in das 25 Kilometer entfernte und zudem noch auf der anderen Seite des Bezirkshauptortes Z._______ liegende X._______ begeben, um dort den Beschwerdeführer unter Todesandrohung von Malerarbeiten ab- res­pektive unter Todesdrohungen zu deren Ausführung anzuhalten, dass vielmehr von einem insgesamt konstruierten Sachverhaltsvortrag auszugehen ist, woran auch das Beschwerdevorbringen betreffend eine angeblich unkorrekte Befragungsführung durch das BFM nichts zu ändern vermag, dass die Beschwerdeführenden auf Beschwerdeebene neu geltend machen, als Angehörige der ethnischen Minderheit der Roma hätten sie in ihrer Heimat grundsätzlich keine Rechte, dass sie sich in diesem Zusammenhang jedoch auf keine konkreten Nachteile berufen können und ihr Angaben und Ausführungen im Rahmen des erstinstanzlichen Verfahrens nicht darauf schliessen lassen, sie hätten in ihrer Heimat aufgrund ihres ethnischen Hintergrundes jemals relevante Nachteile erlitten, dass zusammenfassend im Falle der Beschwerdeführenden - auch unter Berücksichtigung eines weiten Verfolgungsbegriffes und eines nochmals reduzierten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Beschwerdeführenden aufgrund der Akten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aufgrund der Akten auch keine Anhaltspunkte für eine menschenrechtswidrige Behandlung im Sinne von Art. 3 Konvention vom 4. November 1950 zum Schutze der Menschenrechte und Grundfreiheiten (EMRK, SR 0.101) ersichtlich sind, dass der Wegweisungsvollzug auch als zumutbar zu erkennen ist, da im Falle der Beschwerdeführenden keine individuellen Vollzugshindernisse zu erblicken sind, nachdem sie in ihrer Heimat eigenen Angaben zufolge bis dahin stets ein gutes Auskommen hatten, alle Kinder ordentlich die Schule besuchten und die Familie auch ein eigenes Haus bewohnt hat, dass in letztgenannter Hinsicht zwar unter Vorlage eines fremdsprachigen Beweismittels geltend gemacht wird, die Beschwerdeführenden hätten neuerdings in X._______ nicht mehr eine gesicherte Wohnsituation, da in der Zwischenzeit ihr Grossvater verstorben sei, bei welchem sie bis dahin gewohnt hätten, dass eine entsprechende Veränderung der Wohnsituation die Familie jedoch offensichtlich nicht in eine existenzielle Notlage zu führen vermöchte, kann doch davon ausgegangen werden, dass die Beschwerdeführenden im Herkunftsland über ein tragfähiges soziales Netz verfügen, dass ihre diesbezüglichen Vorbringen im Übrigen nicht überzeugen können, dürfte das Haus des angeblich kürzlich verstorbenen Grossvaters doch auch weiterhin im Familienbesitz stehen, dass auch die Ausführungen über angebliche Streitigkeiten innerhalb ihrer Familie nicht überzeugen können, sondern die diesbezüglichen Vorbringen als blosse Schutzbehauptungen zu erkennen sind, dass die Beschwerdeführenden entgegen ihren Beschwerdevorbringen auch aus der bisherigen Verfahrensdauer nichts für sich ableiten können,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es nach der Abweisung der Beschwerde einer Auseinandersetzung mit den oben erwähnten Anträgen um prozessleitende Anordnungen nicht bedarf, da diese Anträge - wie auch das Gesuch um Befreiung von der Kostenvorschusspflicht (nach Art. 63 Abs. 4 VwVG) - mit dem vorliegenden Urteil in der Hauptsache gegenstandslos geworden sind, dass sich im Übrigen keine Hinweise auf bereits erfolgte Kontaktnahme mit dem Heimatstaat aus den Akten ergeben, dass die Gesuche um Erlass der Verfahrenskosten und um Beiordnung einer amtlichen Rechtsvertretung (im Sinne von Art. 65 Abs. 1 und 2 VwVG) abzuweisen sind,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 soweit darauf einzutreten ist - abgewiesen. 2. Die Gesuche um Erlass der Verfahrenskosten und um Beiordnung einer amtlichen Rechtsvertretung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