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D-2171/2013 vom 7. Januar 2014</w:t>
      </w:r>
    </w:p>
    <w:p>
      <w:r>
        <w:t>Bundesverwaltungsgericht, 2014-01-07, DE</w:t>
      </w:r>
    </w:p>
    <w:p>
      <w:r>
        <w:rPr>
          <w:b/>
        </w:rPr>
        <w:t xml:space="preserve">Quelle: </w:t>
      </w:r>
      <w:r>
        <w:t>https://mcp.opencaselaw.ch/entscheid/bvger_D-2171_2013</w:t>
      </w:r>
    </w:p>
    <w:p>
      <w:r>
        <w:t>FR: TAF D-2171/2013 du 7 janvier 2014</w:t>
      </w:r>
    </w:p>
    <w:p>
      <w:r>
        <w:t>IT: TAF D-2171/2013 del 7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Alfred Kölz/Isabelle Häner/Martin Bertschi, Verwaltungsverfahren und Verwaltungsrechtspflege des Bundes, Zürich 2013, 3. Aufl., Rz. 1136).</w:t>
      </w:r>
    </w:p>
    <w:p>
      <w:r>
        <w:rPr>
          <w:b/>
        </w:rPr>
        <w:t>E. 2.3</w:t>
      </w:r>
    </w:p>
    <w:p>
      <w:r>
        <w:t>Über offensichtlich begründete Beschwerde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3.1</w:t>
      </w:r>
    </w:p>
    <w:p>
      <w:r>
        <w:t>Die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15. März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nach dem Gesagten im Sinne der Erwägungen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4.1</w:t>
      </w:r>
    </w:p>
    <w:p>
      <w:r>
        <w:t>Bei diesem Ausgang des Verfahrens sind keine Kosten zu erheben (Art. 63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1'800.-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