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D-2169/2019 vom 23. Mai 2019</w:t>
      </w:r>
    </w:p>
    <w:p>
      <w:r>
        <w:t>Bundesverwaltungsgericht, 2019-05-23, FR</w:t>
      </w:r>
    </w:p>
    <w:p>
      <w:r>
        <w:rPr>
          <w:b/>
        </w:rPr>
        <w:t xml:space="preserve">Quelle: </w:t>
      </w:r>
      <w:r>
        <w:t>https://mcp.opencaselaw.ch/entscheid/bvger_D-2169_2019</w:t>
      </w:r>
    </w:p>
    <w:p>
      <w:r>
        <w:t>FR: TAF D-2169/2019 du 23 mai 2019</w:t>
      </w:r>
    </w:p>
    <w:p>
      <w:r>
        <w:t>IT: TAF D-2169/2019 del 23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D-2169/2019, D-2172/2019 Arrêt du 23 mai 2019 Composition Claudia Cotting-Schalch, juge unique, avec l'approbation de Roswitha Petry, juge ; Diane Melo de Almeida, greffière. Parties A._______, né le (...), Arménie, B._______, née le (...), Russie, C._______, né le (...), Russie, D._______, né le (...), Russie, représentés par Maître Andrea von Flüe, recourants, contre Secrétariat d'Etat aux migrations (SEM), Quellenweg 6, 3003 Berne, autorité inférieure. Objet Asile (non-entrée en matière / procédure Dublin) et transfert ; décision du SEM du 30 avril 2019 / N (...). Vu les demandes d'asile déposées en Suisse par A._______ et B._______, agissant pour eux-mêmes et leur fils mineur C._______, en date du (...) 2019, la demande d'asile déposée en Suisse, le même jour, par leur fils majeur D._______, les mandats de représentation signés, d'une part, par A._______ et B._______, agissant pour eux-mêmes et leur fils mineur, et, d'autre part, par D._______, leur fils majeur, en faveur du Bureau de consultation juridique pour requérants d'asile du Centre fédéral pour requérants d'asile de la région Tessin et Suisse centrale, à savoir SOS Ticino en collaboration avec Caritas Suisse, respectivement les (...) (cf. art. 102f ss LAsi [RS 142.31] et art. 52a de l'ordonnance 1 sur l'asile du 11 août 1999 [OA 1, RS 142.311]), les procès-verbaux relatifs aux auditions sur les données personnelles de A._______, de B._______ ainsi que de D._______ entreprises le (...), les procès-verbaux relatifs aux droits d'être entendu (entretiens Dublin) accordés aux intéressés le (...) 2019, d'une part, sur la possible responsabilité de la Finlande pour le traitement de leurs demandes d'asile respectives et, d'autre part, sur l'établissement des faits médicaux, les acceptations expresses du (...) 2019 des prises en charge de A._______, de son épouse B._______, de leur fils mineur C._______, ainsi que de leur fils majeur D._______, adressées par les autorités finlandaises compétentes au SEM, lequel leur avait soumis de telles demandes le 26 avril 2019, en vertu de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30 avril 2019, notifiée le (...), par laquelle le SEM, se fondant sur l'art. 31a al. 1 let. b LAsi et le règlement Dublin III, n'est pas entré en matière sur les demandes d'asile de A._______ et B._______, agissant pour eux-mêmes et leur enfant mineur C._______, a prononcé leur transfert vers la Finlande et ordonné l'exécution de cette mesure, constatant l'absence d'effet suspensif à un éventuel recours, la décision du même jour, notifiée le (...), par laquelle le SEM, se fondant sur l'art. 31a al. 1 let. b LAsi et le règlement Dublin III, n'est pas entré en matière sur la demande d'asile de D._______, a prononcé son transfert vers la Finlande et ordonné l'exécution de cette mesure, constatant l'absence d'effet suspensif à un éventuel recours, l'acte du (...) 2019 (date du sceau postal), par lequel A._______ et B._______, agissant pour eux-mêmes et leur enfant mineur C._______, d'une part, ainsi que leur fils majeur D._______, d'autre part, ont recouru contre les deux décisions précitées auprès du Tribunal administratif fédéral (ci-après : le Tribunal), concluant, à titre principal, à l'annulation de celles-ci et au prononcé d'une admission provisoire, la décision incidente du (...) 2019, par laquelle le Tribunal a joint la cause de A._______ et B._______, agissant pour eux-mêmes et leur enfant mineur C._______, (D-2169/2019) et celle de D._______ (D-2172/2019), précisant qu'il serait statué en un seul arrêt ; que le Tribunal, constatant que le recours introduit contre une décision de non-entrée en matière fondée sur l'art. 31a al. 1 let. b LAsi n'avait pas d'effet suspensif, a également invité les recourants à quitter immédiatement la Suisse et à attendre à l'étranger l'issue de la procédure ; qu'il a en outre rejeté l'offre de preuve formulée dans le recours et invité les recourants à fournir une avance de 750 francs sur les frais de procédure présumés jusqu'au (...) 2019, sous peine d'irrecevabilité de leurs recours, le versement de l'avance de frais requise le (...),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les recours, interjetés au moyen d'un seul acte, dans la forme (art. 52 al. 1 PA) et le délai (art. 108 al. 3 LAsi) prescrits par la loi, sont recevables, que les recourants ayant agi par l'intermédiaire d'un avocat (cf. procuration signée en faveur de Maître Andrea von Flüe en date du [...]) et non pas par celui d'un représentant juridique de SOS Ticino, il y a lieu de considérer que les mandats précédents ont pris fin par acte concordant, que, saisi de recours introduits contre des décisions de non-entrée en matière sur des demandes d'asile, le Tribunal se limite à examiner le bien-fondé de telles décisions (cf. ATAF 2012/4 consid. 2.2 ; 2009/54 consid. 1.3.3 ; 2007/8 consid. 5), qu'en l'occurrence, la conclusion des recourants tendant au prononcé d'une admission provisoire est irrecevable, la question de l'exécution du renvoi au sens de l'art. 83 al. 2 à 4 LEI (RS 142.20) n'ayant pas à être examinée dans le cadre d'une procédure dite Dublin (cf. ATAF 2015/18 consid. 5.2 et jurisprudence citée), qu'ainsi, il y a lieu de déterminer en l'espèce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application de l'art. 12 par. 2 1ère phrase du règlement Dublin III,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(cf. à ce sujet ATAF 2015/9 consid. 8.2.2 et ATAF 2012/4 consid. 2.4 in fine et les références citées), qu'en l'espèce, les investigations entreprises par le SEM le (...) 2019, à travers la consultation du système central européen d'information sur les visas (CS-VIS), et les déclarations des recourants ont révélé que ces derniers ont obtenu des visas émis par la Finlande, valables du (...) au (...) s'agissant de A._______, du (...) au (...) pour ce qui a trait à B._______ et du (...) au (...) en ce qui concerne D._______, que, sur cette base, le Secrétariat d'Etat a soumis aux autorités finlandaises compétentes, dans le délai fixé à l'art. 21 par. 1 du règlement Dublin III, trois demandes de prise en charge concernant, d'une part, A._______, d'autre part, B._______ ainsi que son fils mineur C._______ et enfin leur fils majeur D._______, fondées sur l'art. 12 par. 2 de ce règlement, que, dans leurs réponses du (...) 2019, lesdites autorités ont expressément accepté de prendre en charge les prénommés sur la base de cette même disposition, que la Finlande a ainsi reconnu sa compétence pour traiter les demandes d'asile des intéressés, que ce point n'est pas contesté par les recourants, que, cela étant, au vu de l'art. 3 par. 2 al. 2 du règlement Dublin III, il y a lieu tout d'abord d'examiner s'il y a de sérieuses raisons de croire qu'il existe, en Finlande,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dans le cas particulier, les recourants n'ont pas démontré ni même allégué l'existence d'un risque concret et avéré que les autorités finlandaises les renverraient dans leurs pays, en violation de la directive Procédure, en particulier que la Finlande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qu'ensuite, les intéressés n'ont pas non plus démontré que leurs conditions d'existence en Finlande revêtiraient un tel degré de pénibilité et de gravité qu'elles seraient constitutives d'un traitement contraire à l'art. 3 CEDH ou encore à l'art. 3 Conv. torture, ni que les autorités finlandaises ne respecteraient pas le droit international, que, dans leur écriture du (...) 2019, les recourants ont expliqué que B._______ souffrait de problèmes de santé importants et ne s'estimait pas en mesure de voyager ; qu'ils ont également fait valoir que leur transfert ne pourrait avoir lieu tant que l'état de santé de la prénommée ne serait pas stabilisé, que les intéressés ont ainsi implicitement requis l'application de l'art. 17 par. 1 du règlement Dublin III, qu'ils n'ont toutefois pas précisé, dans leur recours, en quoi consistaient les affections de B._______ et n'ont étayé leurs dires sur aucun document médical, que, lors de son entretien Dublin du (...) 2019, la prénommée a certes déclaré qu'elle ne se sentait pas bien et était très agitée ; qu'elle a aussi indiqué souffrir d'hypertension, en raison de laquelle elle prenait quotidiennement des médicaments, qu'il ressort, à cet égard, du document « Preavviso caso speciale al Cantone » du (...) 2019, que l'intéressée souffre d'hypertension artérielle, que les affections physiques et psychiques décrites par l'intéressée ne sont toutefois pas de nature à faire obstacle à son transfert vers la Finlande, particulièrement sous l'angle de l'art. 3 CEDH, qu'en effet, rien ne permet d'admettre en l'occurrence que les affections dont se prévaut la recourante puissent être d'une gravité telle que retenue par la jurisprudence tirée de l'arrêt de la CourEDH Paposhvili c. Belgique du 13 décembre 2016 (requête n°41738/10), que, par ailleurs, la Finlande dispose manifestement de structures médicales tout à fait similaires à celles existant en Suisse, permettant de traiter les affections dont pourrait souffrir la recourante tant du point de vue physique que psychique, ce point n'étant d'ailleurs pas contesté, que cela étant, il incombe à la recourante, ainsi qu'aux autres membres de sa famille, de déposer une demande d'asile dès qu'ils arriveront en Finlande, ce qui leur permettra de bénéficier dans ce pays des prestations prévues par la directive Accueil, qu'au demeurant, dans le cas où B._______ devait avoir besoin de soins particuliers au moment du transfert vers ce pays, il lui appartiendra d'en informer les autorités suisses chargées de l'exécution de cette mesure, afin que celles-ci puissent, au besoin, prendre des mesures idoines pour la durée du transfert et aussi informer les autorités finlandaises des soins dont la prénommée pourrait avoir besoin à son arrivée en Finlande, que, par conséquent, le transfert des intéressés vers la Finlande n'est pas contraire aux obligations de la Suisse découlant des dispositions conventionnelles précitées, qu'enfin, le SEM a établi de manière complète et exacte les états de fait pertinents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règlement Dublin III, que ce soit pour des raisons tirées du respect, par la Suisse, de ses obligations internationales ou pour des raisons humanitaires, qu'il convient pour le surplus de renvoyer aux considérants des décisions attaquées, dès lors que ceux-ci sont suffisamment explicites et motivés (art. 109 al. 3 LTF, par renvoi de l'art. 4 PA), qu'au vu de ce qui précède, c'est à bon droit que le SEM n'est pas entré en matière sur les demandes d'asile des intéressés, en application de l'art. 31a al. 1 let. b LAsi, et qu'il a prononcé leur transfert vers la Finlande, en application de l'art. 44 LAsi, aucune exception à la règle générale du renvoi n'étant réalisée (art. 32 OA 1), que, partant, les recours doivent être rejetés et les décisions attaquées confirmées, que, s'avérant manifestement infondés, ils sont rejetés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Les recours sont rejetés, dans la mesure où ils sont recevables. 2. Les frais de procédure, d'un montant de 750 francs, sont mis à la charge des recourants. Ils sont entièrement couverts par l'avance de frais de même montant versée le (...) 2019. 3.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