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D-2168/2015 vom 19. Mai 2015</w:t>
      </w:r>
    </w:p>
    <w:p>
      <w:r>
        <w:t>Bundesverwaltungsgericht, 2015-05-19, DE</w:t>
      </w:r>
    </w:p>
    <w:p>
      <w:r>
        <w:rPr>
          <w:b/>
        </w:rPr>
        <w:t xml:space="preserve">Quelle: </w:t>
      </w:r>
      <w:r>
        <w:t>https://mcp.opencaselaw.ch/entscheid/bvger_D-2168_2015</w:t>
      </w:r>
    </w:p>
    <w:p>
      <w:r>
        <w:t>FR: TAF D-2168/2015 du 19 mai 2015</w:t>
      </w:r>
    </w:p>
    <w:p>
      <w:r>
        <w:t>IT: TAF D-2168/2015 del 19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D-2168/2015 Urteil vom 19. Mai 2015 Besetzung Richter Thomas Wespi (Vorsitz), Richterin Emilia Antonioni Luftensteiner, Richter Hans Schürch, Gerichtsschreiberin Christa Grünig. Parteien A._______, geboren (...), B._______, geboren (...), Ukraine, (...), Beschwerdeführende, gegen Staatssekretariat für Migration (SEM), Quellenweg 6, 3003 Bern, Vorinstanz. Gegenstand Nichteintreten auf Asylgesuch und Wegweisung (Dublin-Verfahren); Verfügung des SEM vom 25. März 2015 / N (...). Das Bundesverwaltungsgericht stellt fest, dass die Beschwerdeführenden am 28. Januar 2015 in der Schweiz um Asyl nachsuchten, dass die Beschwerdeführenden anlässlich der Befragung zur Person (BzP) vom 2. Februar 2015 geltend machten, im (... 2014) legal aus ihrem Heimatland ausgereist und mit einem Minibus nach C._______ gefahren zu sein, dass sie über ein Touristenvisum für D._______, ein Arbeitsvisum für E._______ und Polen (Beschwerdeführer) verfügt hätten, dass C._______ sie aufgrund des polnischen Visums zurück nach Polen habe überstellen wollen und dies für sie nicht in Frage gekommen sei, da die polnischen Behörden sie sofort in die Ukraine transferiert hätten, dass sie sich von (...) bis (...) in C._______ aufgehalten hätten und danach mit dem Zug und per Autostopp nach F._______ gelangt seien, dass dies kein Transit gewesen sei, sie sich in G._______ an verschiedenen Orten aufgehalten und vom Ersparten gelebt hätten und von F._______ mit dem Zug in die Schweiz eingereist seien, dass den Beschwerdeführenden das rechtliche Gehör zum möglichen Nichteintretensentscheid gemäss Art. 31a Abs. 1 Bst. b AsylG (SR 142.31) und zur Zuständigkeit von Polen, C._______ oder G._______ für die Durchführung des Asyl- und Wegweisungsverfahrens beziehungsweise zu einer allfälligen Überstellung dorthin gewährte, dass sie dabei im Wesentlichen geltend machten, Polen würde sie kurz und bündig in die Ukraine überstellen, dass das SEM mit Verfügung vom 25. März 2015 - eröffnet am 1. April 2015 - in Anwendung von Art. 31a Abs. 1 Bst. b AsylG auf die Asylgesuche nicht eintrat, die Wegweisung aus der Schweiz nach Polen anordnete und die Beschwerdeführenden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7. April 2015 (Poststempel) gegen diesen Entscheid beim Bundesverwaltungsgericht Beschwerde erhoben, sinngemäss die Aufhebung der vorinstanzlichen Verfügung beantragten und fremdsprachige Dokumente in Kopie einreichten, dass - soweit entscheidwesentlich - in den nachfolgenden Erwägungen auf die Beschwerdebegründung sowie die Beweismittel eingegangen wird, dass der Instruktionsrichter mit Zwischenverfügung vom 14. April 2015 den Vollzug der Wegweisung gestützt auf Art. 56 VwVG vorsorglich aussetzte und die Beschwerdeführenden aufforderte, bis zum 24. April 2015 die in Kopie eingereichten fremdsprachigen Dokumente im Original sowie korrekt und in den wesentlichen Teilen in eine Amtssprache übersetzt einzureichen, dass die Beschwerdeführenden dieser Aufforderung am 20. April 2015 nachkamen, indem sie die Originale und rudimentäre Bezeichnungen der Dokumente in deutscher Sprache nachreichten,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die Pflichten nach Art. 18 Abs. 1 Dublin-III-VO erlöschen, wenn der Antragsteller das Hoheitsgebiet der Mitgliedstaaten für mindestens drei Monate verlassen hat (Art. 19 Abs. 2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28. Mai 2014 in C._______ Asylgesuche eingereicht hatten, dass Abklärungen des SEM ergaben, dass die Zuständigkeit zur Durchführung des Asyl- und Wegweisungsverfahrens bei Polen liege, dass das SEM die polnischen Behörden am 20. März 2015 um Wiederaufnahme der Beschwerdeführenden gestützt auf Art. 18 Abs. 1 Bst. b Dublin-III-VO ersuchte, dass die polnischen Behörden dem Gesuch um Übernahme am 24. März 2015 gestützt auf Art. 18 Abs. 1 Bst. b Dublin-III-VO zustimmten, dass die Zuständigkeit Polens somit grundsätzlich gegeben ist, dass die Beschwerdeführenden in ihrer Rechtsmitteleingabe im Wesentlichen ausführten, Polen würde sie in die Ukraine zurückschaffen, weshalb sie sich nach dem negativen Entscheid der (Angabe der Behörde) entschieden hätten, sich freiwillig, aber illegal zurück in die Ukraine zu begeben, so dass die ukrainischen Behörden davon nichts erfahren würden, dass sie sich für (...) Monate in der Ukraine aufgehalten hätten und unglücklicherweise aufgrund von Verfolgung durch die ukrainischen Vollzugsbehörden und des Militäraufrufs, sich am Krieg im Osten des Landes zu beteiligen, erneut aus ihrem Heimatland hätten fliehen müssen, dass die Beschwerdeführenden zur Untermauerung ihrer Angaben Mietzinszahlungen vom (...), ein Arztrezept vom (...), Tramtickets vom (...), Zugtickets vom (...) von H._______ nach I._______ sowie vom (...) von H._______ nach K._______, Supermarktbelege vom (...),einen Antrag für eine Lebensversicherung vom (...), den Beleg dafür vom (...), die Lebensversicherung der Beschwerdeführenden vom (...) und die beglaubigte Abschrift der Heiratsurkunde, ausgestellt am (...), vom (...) ins Recht legten, dass die Ausführungen auf Beschwerdeebene diametral zu den Ausführungen in der BzP vom 2. Februar 2015 stehen, in welcher die Beschwerdeführenden unter Wahrheitspflicht ausführten, von C._______ via G._______ in die Schweiz gekommen zu sein, dass sie mit keinem Wort erwähnten, zurück in die Ukraine gegangen zu sein, und ihre Angaben unterschriftlich bestätigten, dass die Beschwerdeführenden, welche eigenen Ausführungen zufolge illegal in die Ukraine zurückgegangen seien, damit die ukrainischen Behörden nichts davon erfahren würden, zumindest durch die Ausstellung der Heiratsurkunde mit ukrainischen Behörden in Kontakt getreten sein dürften, was der Logik ihrer Aussagen entbehrt, dass im Weiteren die auf Beschwerdeebene angebrachten Ausführungen über den angeblichen Aufenthalt in der Ukraine sehr oberflächlich und vage ausfielen und konkrete Aussagen zum Reiseweg in den Dublin-Raum vollständig unterblieben, dass die Beschwerdeführenden ihre widersprüchlichen Ausführungen bezüglich ihres weiteren Aufenthaltes nach der Ausreise aus C._______ nicht aufzulösen vermochten, dass die eingereichten Zugtickets aufgrund der besonderen Regelungen (Ausstellung von Zugtickets nur gegen Vorlage eines Reisepasses) die einzigen Dokumente sein dürften, die dem Beweis eines Aufenthaltes in der Ukraine dienlich sein könnten, indessen lediglich den Zeitraum vom (...) abdecken, was nicht einem mindestens dreimonatigen Aufenthalt ausserhalb der Dublin-Mitglied­staa­ten entspricht, dass die Tramtickets sowie die Supermarktbelege mangels persönlichen Bezugs zu den Beschwerdeführenden nicht geeignet sind, ihre Anwesenheit in der Ukraine zu belegen, dass der Beweiswert der übrigen eingereichten Dokumente vorliegend offenbleiben kann, zumal mit diesen ein mindestens dreimonatiger Aufenthalt in der Ukraine nicht nachgewiesen werden kann, da beispielsweise die Mietzinszahlungen nicht persönlich von den Beschwerdeführenden geleistet werden müssen und der Antrag für eine Lebensversicherung von irgendwoher eingereicht werden kann, dass es sodann nicht nachvollziehbar erscheint, weshalb die Beschwerdeführenden freiwillig in ihr Heimatland zurückkehren sollten, in welchem sie eigenen Angaben zufolge verfolgt sein sollen, dass der Nachweis eines über dreimonatigen Aufenthaltes ausserhalb des Hoheitsgebiets der Dublin-Mitgliedstaaten im Sinne von Art. 19 Abs. 2 Dublin-III-VO mithin nicht erbracht wurde, dass die Zuständigkeit Polens somit gegeben ist, dass es keine wesentlichen Gründe für die Annahme gibt, das Asylverfahren und die Aufnahmebedingungen für Antragsteller in Polen würden systemische Schwachstellen aufweisen, die eine Gefahr einer unmenschlichen oder entwürdigenden Behandlung im Sinne von Art. 4 EU-Grund­rechtecharta mit sich bringen,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kein konkretes und ernsthaftes Risiko dargetan haben, die polnischen Behörden würden sich weigern, sie wieder aufzunehmen und ihren Antrag auf internationalen Schutz unter Einhaltung der Regeln der Verfahrensrichtlinie zu prüfen, dass den Akten auch keine Gründe für die Annahme zu entnehmen sind, Polen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und die diesbezüglich pauschalen Ausführungen nicht substantiiert dargelegt wurden, dass die Beschwerdeführenden keine konkreten Hinweise für die Annahme dargetan haben, Polen würde ihnen dauerhaft die ihnen gemäss Aufnahmerichtlinie zustehenden minimalen Lebensbedingungen vorenthalten, und sie sich bei einer vorübergehenden Einschränkung im Übrigen nötigenfalls an die polnischen Behörden wenden und die ihnen zustehenden Aufnahmebedingungen auf dem Rechtsweg einfordern könnten (vgl. Art. 26 Aufnahmerichtlinie), dass sich die Beschwerdeführerin über Zahnschmerzen, Herzbeschwerden, Hautausschlag und Knieschmerzen beklagte und deswegen medizinisch untersucht und behandelt wurde, dass sich der Beschwerdeführer wegen Hautausschlags, Nagelpilzes und wegen eines Schlages auf den linken Grosszeh in Behandlung begab,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aufgrund der Akten für die Situation der Beschwerdeführenden nicht zutrifft, dass es im Übrigen allgemein bekannt ist, dass Polen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polnischen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Polen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vorsitzende 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