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D-2167/2024 vom 23. April 2024</w:t>
      </w:r>
    </w:p>
    <w:p>
      <w:r>
        <w:t>Bundesverwaltungsgericht, 2024-04-23, FR</w:t>
      </w:r>
    </w:p>
    <w:p>
      <w:r>
        <w:rPr>
          <w:b/>
        </w:rPr>
        <w:t xml:space="preserve">Quelle: </w:t>
      </w:r>
      <w:r>
        <w:t>https://mcp.opencaselaw.ch/entscheid/bvger_D-2167_2024</w:t>
      </w:r>
    </w:p>
    <w:p>
      <w:r>
        <w:t>FR: TAF D-2167/2024 du 23 avril 2024</w:t>
      </w:r>
    </w:p>
    <w:p>
      <w:r>
        <w:t>IT: TAF D-2167/2024 del 23 aprile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du 27 mars 2024 est annulée. La cause lui est renvoyée pour instruction complémentaire et nouvelle décision, au sens des considérants.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Le présent arrêt est adressé à la mandataire du recourant, au SEM et à l'autorité cantonale. La juge unique : Le greffier : Chrystel Tornare Villanueva Yves Beck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