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D-2161/2014 vom 26. Juni 2014</w:t>
      </w:r>
    </w:p>
    <w:p>
      <w:r>
        <w:t>Bundesverwaltungsgericht, 2014-06-26, DE</w:t>
      </w:r>
    </w:p>
    <w:p>
      <w:r>
        <w:rPr>
          <w:b/>
        </w:rPr>
        <w:t xml:space="preserve">Quelle: </w:t>
      </w:r>
      <w:r>
        <w:t>https://mcp.opencaselaw.ch/entscheid/bvger_D-2161_2014</w:t>
      </w:r>
    </w:p>
    <w:p>
      <w:r>
        <w:t>FR: TAF D-2161/2014 du 26 juin 2014</w:t>
      </w:r>
    </w:p>
    <w:p>
      <w:r>
        <w:t>IT: TAF D-2161/2014 del 26 giugno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D-2161/2014/pjn Urteil vom 26. Juni 2014 Besetzung Einzelrichter Hans Schürch, mit Zustimmung von Richter Daniel Willisegger; Gerichtsschreiberin Anna Dürmüller Leibundgut. Parteien A._______, geboren (...), Irak, (...), Beschwerdeführer, gegen Bundesamt für Migration (BFM), Quellenweg 6, 3003 Bern, Vorinstanz. Gegenstand Asyl und Wegweisung; Verfügung des BFM vom 19. März 2014 / N (...). Das Bundesverwaltungsgericht stellt fest, dass der Beschwerdeführer, ein irakischer Staatsangehöriger und ethnischer Kurde mit letztem Wohnsitz in B._______, Provinz Dohuk, sein Heimatland eigenen Angaben zufolge am 10. November 2013 verliess, am 25. November 2013 illegal in die Schweiz einreiste und gleichentags im Empfangs- und Verfahrenszentrum C._______ um Asyl nachsuchte, dass er dort am 11. Dezember 2013 summarisch befragt und in der Folge für die Dauer des Verfahrens dem Kanton D._______ zugewiesen wurde, dass das BFM den Beschwerdeführer am 11. März 2014 gestützt auf Art. 29 Abs. 1 AsylG (SR 142.31) ausführlich zu seinen Asylgründen anhörte, dass der Beschwerdeführer zur Begründung seines Asylgesuchs im Wesentlichen vorbrachte, er sei Jezide und habe deswegen im Heimatland Probleme gehabt, dass die Jeziden in Dohuk allgemein diskriminiert und ausgenutzt würden und kaum eine Chance hätten, eine gute Arbeitsstelle zu erhalten, dass er im Jahr 2006 mit muslimischen Kurden zusammen in einem Krankenhaus als Reinigungskraft gearbeitet habe, dass die Kurden beim Mittagessen nicht mit ihm am selben Tisch hätten sitzen wollen, dass er an einem Mittag mit einem Kurden eine verbale Auseinandersetzung gehabt habe, worauf dieser ihn mit einem Löffel aufs Auge geschlagen habe, dass er daraufhin nicht mehr zur Arbeit gegangen sei, sondern wie früher wieder Schafe gehütet habe, dass er jedoch als ungebildeter Schafhirte keine Zukunftsperspektive habe und mit seinem Leben unzufrieden sei, dass er sich aus diesen Gründen zur Ausreise entschlossen habe, dass für die weiteren Aussagen des Beschwerdeführers auf die Protokolle bei den Akten zu verweisen ist, dass der Beschwerdeführer weder Identitätspapiere noch Beweismittel zur Untermauerung seiner Asylgründe einreichte, dass das BFM das Asylgesuch des Beschwerdeführers mit Verfügung vom 19. März 2014 - eröffnet am 20. März 2014 - ablehnte und die Wegweisung aus der Schweiz sowie den Vollzug anordnete, dass das BFM zur Begründung seines Entscheids im Wesentlichen ausführte, den Ausführungen des Beschwerdeführers könnten keine ernsthaften Nachteile im Sinne von Art. 3 AsylG entnommen werden, weshalb keine asylrelevante Verfolgung vorliege, dass er demnach die Flüchtlingseigenschaft nicht erfülle und das Asylgesuch abzulehnen sei, dass der Wegweisungsvollzug durchführbar sei und insbesondere die Zumutbarkeit des Wegweisungsvollzugs zu bejahen sei, da der Beschwerdeführer aus einer kurdisch kontrollierten nordirakischen Provinz stamme und dort über ein tragfähiges Beziehungsnetz verfüge, dass für den weiteren Inhalt der vorinstanzlichen Verfügung auf die Akten zu verweisen ist, dass der Beschwerdeführer diese Verfügung mit Beschwerde vom 22. April 2014 beim Bundesverwaltungsgericht anfocht und dabei beantragte, die vorinstanzliche Verfügung sei aufzuheben, es sei die Flüchtlingseigenschaft festzustellen und Asyl zu gewähren, eventuell sei infolge Unzulässigkeit beziehungsweise Unzumutbarkeit des Wegweisungsvollzugs die vorläufige Aufnahme zu gewähren, subeventuell sei die Sache zur vollständigen Abklärung des rechtserheblichen Sachverhalts an die Vorinstanz zurückzuweisen, dass in prozessualer Hinsicht um Gewährung der unentgeltlichen Rechtspflege im Sinne von Art. 65 Abs. 1 VwVG sowie Verzicht auf die Erhebung eines Kostenvorschusses ersucht wurde, dass der Beschwerde eine Kopie der angefochtenen Verfügung beilag, dass auf den Inhalt der Beschwerde, soweit entscheidrelevant, in den nachfolgenden Erwägungen eingegangen wird, dass der Instruktionsrichter mit Zwischenverfügung vom 25. April 2014 die Gesuche um Gewährung der unentgeltlichen Rechtspflege und Kostenvorschussverzicht abwies und den Beschwerdeführer aufforderte, bis zum 12. Mai 2014 einen Kostenvorschuss von Fr. 600.- zu leisten, andernfalls auf die Beschwerde nicht eingetreten werde, dass der verlangte Kostenvorschuss am 7. Mai 2014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die Schweizerische Bundesversammlung am 14. Dezember 2012 eine Revision des Asylgesetzes vom 26. Juni 1998 (AS 2013 4375) verabschiedet hat, welche am 1. Februar 2014 in Kraft getreten ist, dass gemäss Art. 1 der diesbezüglichen Übergangsbestimmungen für die im Zeitpunkt des Inkrafttretens hängigen Asylverfahren das neue Recht gilt,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an das Bundesverwaltungsgericht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aufgrund der Aktenlage die Flüchtlingseigenschaft des Beschwerdeführers und die Durchführbarkeit des Wegweisungsvollzugs ohne weiteres beurteilt werden können, weshalb die Rüge, der rechtserhebliche Sachverhalt sei vom BFM nicht hinreichend festgestellt worden, unbegründet ist, dass es zwar grundsätzlich zutrifft, dass Angehörige von religiösen Minderheiten, namentlich auch Jeziden, im Irak oftmals Diskriminierungen und teilweise auch Gewalt ausgesetzt sind, dass eine Kollektivverfolgung der Jeziden am Herkunftsort des Beschwerdeführers (Provinz Dohuk) indessen zu verneinen ist (vgl. dazu Entscheide und Mitteilungen der Schweizerischen Asylrekurskommission [EMARK] 2006 Nr. 17, m.w.H.; vgl. zu den allgemeinen Voraussetzungen der Kollektivverfolgung auch BVGE 2013/12 E. 6 S. 165), wobei insbesondere das Kriterium der ausreichenden Verfolgungsdichte vorliegend als nicht erfüllt zu erachten ist, dass demnach die Zugehörigkeit des Beschwerdeführers zur jezidischen Glaubensgemeinschaft für sich alleine nicht ausreicht, um eine asylrelevante Verfolgung zu begründen, dass im Weiteren die vom Beschwerdeführer vorgebrachten individuellen Nachteile, welche er in seinem Heimatland erlitten hat (tätlicher Angriff mit einem Löffel durch einen muslimischen Kurden im Jahr 2006, Benachteiligung auf dem Arbeitsmarkt, allgemeine persönliche Unzufriedenheit mit der individuellen wirtschaftlichen beziehungsweise gesellschaftlichen Situation) bei weitem nicht intensiv genug sind, um als asylrelevante Verfolgung im Sinne von Art. 3 AsylG zu qualifizieren, dass es dem Beschwerdeführer somit nicht gelingt, die Flüchtlingseigenschaft nachzuweisen oder glaubhaft zu machen, dass die Ausführungen in der Beschwerde an dieser Einschätzung nichts zu ändern vermögen, weshalb darauf nicht mehr näher einzugehen ist, dass das Bundesamt das Asylgesuch demnach zu Recht abgewiesen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Bundesamt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dem Beschwerdeführer im Nordirak drohende menschenrechtswidrige Behandlung im Sinne von Art. 25 Abs. 3 BV, von Art. 3 des Übereinkommens vom 10. Dezember 1984 gegen Folter und andere grausame, unmenschliche oder erniedrigende Behandlung oder Strafe (FoK, SR 0.105) und der Praxis zu Art. 3 EMRK (SR 0.101) ersichtlich ist (vgl. dazu auch BVGE 2008/4 E. 6.2 ff. und E. 6.6), dass sich der Vollzug für Ausländerinnen und Ausländer als unzumutbar erweist, wenn sie im Heimat- oder Herkunftsstaat aufgrund von Situationen wie Krieg, Bürgerkrieg, allgemeiner Gewalt und medizinischer Notlage konkret gefährdet sind (Art. 83 Abs. 4 AuG), dass in den drei von der kurdischen Regionalregierung kontrollierten nordirakischen Provinzen (Dohuk, Erbil und Suleimaniya) keine Situation allgemeiner Gewalt herrscht (vgl. dazu BVGE 2008/5), dass der Vollzug der Wegweisung für alleinstehende, gesunde und junge kurdische Männer, welche ursprünglich aus einer der drei genannten Provinzen stammen und dort nach wie vor über ein soziales Netz oder über Parteibeziehungen verfügen, in der Regel zumutbar ist, dass der Beschwerdeführer noch jung ist, an keinen aktenkundigen gesundheitlichen Problemen leidet und aus der Provinz Dohuk stammt, wo er über ein familiäres Beziehungsnetz verfügt, dass ausserdem davon auszugehen ist, er könne bei seiner Rückkehr seine vormalige Arbeitstätigkeit als Hirte ohne weiteres wieder aufnehmen, dass der Vollzug der Wegweisung des Beschwerdeführers in den Nordirak demnach sowohl in genereller als auch in individueller Hinsicht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demnach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7. Mai 2014 in gleicher Höhe geleistete Kostenvorschuss zur Bezahlung der Verfahrenskosten verwendet wird.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