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D-215/2014 vom 5. Februar 2014</w:t>
      </w:r>
    </w:p>
    <w:p>
      <w:r>
        <w:t>Bundesverwaltungsgericht, 2014-02-05, DE</w:t>
      </w:r>
    </w:p>
    <w:p>
      <w:r>
        <w:rPr>
          <w:b/>
        </w:rPr>
        <w:t xml:space="preserve">Quelle: </w:t>
      </w:r>
      <w:r>
        <w:t>https://mcp.opencaselaw.ch/entscheid/bvger_D-215_2014</w:t>
      </w:r>
    </w:p>
    <w:p>
      <w:r>
        <w:t>FR: TAF D-215/2014 du 5 février 2014</w:t>
      </w:r>
    </w:p>
    <w:p>
      <w:r>
        <w:t>IT: TAF D-215/2014 del 5 febbraio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D-215/2014 law/kna/wif Urteil vom 5. Februar 2014 Besetzung Einzelrichter Walter Lang, mit Zustimmung von Richter Hans Schürch; Gerichtsschreiberin Anne Kneer. Parteien A._______, geboren (...), Afghanistan, (...), Beschwerdeführer, gegen Bundesamt für Migration (BFM), Quellenweg 6, 3003 Bern, Vorinstanz . Gegenstand Asyl und Wegweisung; Verfügung des BFM vom 18. Dezember 2013 / N (...). Das Bundesverwaltungsgericht stellt fest, dass der Beschwerdeführer sein Heimatland Afghanistan anfangs 2012 verliess und über die Türkei und Griechenland in die Schweiz gelangte, wo er am 19. April 2012 um Asyl nachsuchte, dass er bei der Befragung vom 30. April 2012 und bei der einlässlichen Anhörung vom 30. Oktober 2013 zu seinen Asylgründen im Wesentlichen vorbrachte, er habe in der Nähe von Herat als Plattenleger gearbeitet und später ein Lebensmittelgeschäft betrieben, er sei jedoch nie zur Schule gegangen und sei Analphabet, dass sein Kollege zusammen mit einer Frau weggelaufen sei, der Vater dieser Frau daher mehrmals zu ihm gekommen sei und habe wissen wollen, wo der Kollege mit seiner Tochter hingegangen sei, dass dieser Mann gedroht habe ihn umzubringen, wenn er nicht innerhalb von 10 respektive 15 Tagen verrate, wo sich die beiden aufhielten, dass ausserdem sein Bruder sehr krank sei und es für seine Mutter sehr schwierig sei, ihren Lebensunterhalt zu finanzieren, dass das BFM das Asylgesuch des Beschwerdeführers mit Verfügung vom 18. Dezember 2013 - eröffnet am 21. Dezember 2013 - ablehnte, die Wegweisung verfügte und deren Vollzug anordnete, dass es dabei zur Begründung im Wesentlichen ausführte, die Ausführun­gen des Beschwerdeführers seien widersprüchlich, so habe er beispielsweise den Mann in der Befragung als "B._______" bezeichnet, in der Anhörung aber angegeben, der Mann heisse "C._______" und diesen Widerspruch auch auf Nachfrage hin nicht zu erklären vermocht, dass der Beschwerdeführer in der Befragung ferner angegeben habe, er sei dreimal von diesem Mann bedroht worden, in der Anhörung jedoch aus­gesagt habe, dieser Mann sei täglich zu ihm gekommen, dass zudem die Angaben bezüglich der Frist, welche der Mann dem Beschwerdeführer gegeben habe, widersprüchlich seien, dass somit nicht geglaubt werden könne, dass es je zu solchen Drohungen gekommen sei, dass auch die Aussage, er sei Analphabet stark angezweifelt werden müsse, da er die Einträge auf seiner Tazkara zu lesen vermocht habe und ein Geschäft habe führen können, dass es nicht nachvollziehbar sei, wie es dem Beschwerdeführer nach dem Gespräch mit seiner Mutter und vor der Abreise nach Herat am selben Abend noch gelungen sein soll, kurzerhand sein Geschäft zu verkaufen, weshalb die Schilderungen in Bezug auf die Abreiseumstände nicht geglaubt werden könnten, dass die Vorbringen den Anforderungen an die Glaubhaftmachung nicht standhielten, so dass darauf verzichtet werden könne, auf weitere Elemente - wie beispielsweise die Gültigkeit der Tazkara und die Finanzierung der Ausreise - einzugehen, er demzufolge die Flüchtlingseigenschaft nicht erfülle und das Asylgesuch abzulehnen sei, dass das BFM zur Zumutbarkeit des Wegweisungsvollzugs mit Verweis auf die Rechtsprechung des Bundesverwaltungsgerichts ausführte, er stamme aus dem Grossraum Herat, wo er auch über ein soziales Beziehungsnetz verfüge und jahrelang arbeitstätig gewesen sei, dass sich der Wegweisungsvollzug für den jungen und, soweit aktenkundig, an keinen schwerwiegenden gesundheitlichen Beeinträchtigungen leidenden Beschwerdeführer als zumutbar erweise, dass der Wegweisungsvollzug ferner zulässig und möglich sei, dass der Beschwerdeführer mit Eingabe vom 15. Januar 2014 (Poststem­pel) gegen diesen Entscheid beim Bundesverwaltungsgericht Beschwerde erhob und die Aufhebung der angefochtenen Verfügung, die Feststellung der Flüchtlingseigenschaft und die Gewährung von Asyl, eventualiter die Anordnung der vorläufigen Aufnahme zufolge Unzulässigkeit oder Unzumutbarkeit des Wegweisungsvollzugs beantragte, dass er in formeller Hinsicht um Gewährung der unentgeltlichen Prozessführung im Sinne von Art. 65 Abs. 1 des Bundesgesetzes vom 20. De­zember 1968 über das Verwaltungsverfahren (VwVG, SR 172.021) und um Verzicht auf die Erhebung eines Kostenvorschusses ersuchte, dass er zur Begründung seiner Beschwerde im Wesentlichen ausführte, er habe sich bezüglich des Namens des Mannes nie widersprüchlich geäussert, da "B._______" Herr heisse und der Herr "C._______" heisse, dass er wirklich Analphabet sei, die Einträge in der Tazkara nicht lesen könne, zumal diese nicht in seiner Muttersprache geschrieben seien, er aber Zahlen und seinen eigenen Namen lesen könne, dass er bei der Befragung nicht gesagt habe, die Frist habe 10 Tage be­tragen, sondern 10 bis 15 Tage und der Übersetzer wohl nicht alles genauso übersetzt habe, dass er Angst habe, dass dieser Mann ihn bei seiner Rückkehr umbringen würde, und er auch nicht zur Polizei gehen könne, da diese korrupt sei und der Mann viel mächtiger und einflussreicher sei als er, dass er aufgrund der allgemeinen Situation in der Provinz Herat nicht zurückkehren könne, da es schwere Anschläge gegeben habe und in der Stadt Herat lediglich seine Schwester leben würde, welche ihn nie bei sich aufnehmen oder unterstützen würde, dass er in seinem Dorf alles verkauft habe, um die Reise nach Europa zu finanzieren und er bei einer Rückkehr nichts hätte und ihn niemand unter­stützen würde, dass der Instruktionsrichter mit Zwischenverfügung vom 24. Januar 2014 feststellte, der Beschwerdeführer könne den Ausgang des Verfahrens in der Schweiz abwarten, das Gesuch um Gewährung der unentgeltlichen Rechtspflege abwies und den Beschwerdeführer aufforderte - unter Androhung eines Nichteintretens im Unterlassungsfall - innert Frist einen Kostenvorschuss einzubezahlen,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verlangte Kostenvorschuss am 29. Januar 2014 fristgerecht geleistet wurde und infolgedessen auf die frist- und formgerecht eingereichte Beschwerde einzutreten ist (Art. 108 Abs. 1 AsylG; Art. 105 AsylG i.V.m. Art. 37 VGG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diesbezüglich in erster Linie auf die ausführliche und zutreffende Be­gründung in der Verfügung des BFM zu verweisen ist, dass diesen Ausführungen hinzufügen ist, dass der vom Beschwerde­füh­rer geltend gemachten Verfolgung seitens des Vaters der Freundin seines Kollegen kein flüchtlingsrechtlich relevantes Motiv gemäss Art. 3 Abs. 1 AsylG zugrunde liegt, dass ferner nicht ersichtlich ist, warum der Vater gerade zu ihm gekommen ist, die Familie seines Kollegen jedoch nicht behelligt hat, womit dem BFM darin zuzustimmen ist, dass insgesamt erhebliche Zweifel an diesem Vorbringen bestehen, dass dem Beschwerdeführer insbesondere sein Analphabetismus nicht geglaubt werden kann, zumal er bereits sein Personalienblatt selbständig ausgefüllt hat und nicht vorstellbar ist, wie der Beschwerdeführer als Analphabet einen Lebensmittelladen zu führen vermochte, dass in der Beschwerde keine Argumente vorgebracht werden, die zu einer von derjenigen des BFM abweichenden Beurteilung führen könnten, dass es dem Beschwerdeführer somit nicht gelingt, die Flüchtlingseigenschaft nachzuweisen oder zumindest glaubhaft zu machen, weshalb das Bundesamt das Asylgesuch zu Recht abgelehnt hat, dass die Ablehnung eines Asylgesuchs in der Regel die Wegweisung aus der Schweiz zur Folge hat (Art. 44 AsylG), vorliegend der Kanton keine Aufenthaltsbewilligung erteilt hat und zudem kein Anspruch auf Erteilung einer solchen besteht (vgl. BVGE 2011/24 E. 10.1),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in Afghanistan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zur Zumutbarkeit des Wegweisungsvollzugs in den Grossraum Herat auf die Ausführungen in BVGE 2011/38 E. 4.3.2 f. zu verweisen ist, wonach aufgrund der allgemeinen Situation der Vollzug der Wegweisung dorthin unter der Voraussetzung begünstigender Umstände wie insbeson­dere das Vorhandensein eines tragfähigen Beziehungsnetzes, die Möglichkeit zur Sicherung des Existenzminimums, eine gesicherte Wohnsituation sowie ein guter Gesundheitszustand nicht unzumutbar ist, dass in diesem Zusammenhang auf die zutreffenden und ausführlichen Ausführungen des BFM zu verweisen ist und somit dem Wegweisungsvollzug des jungen, alleinstehenden und - soweit ersichtlich - gesunden Beschwerdeführers nichts entgegensteht, dass der Vollzug der Wegweisung des Beschwerdeführers nach Afghanistan schliesslich möglich ist, da keine Vollzugshindernisse bestehen (Art. 83 Abs. 2 AuG), und es dem Beschwerdeführer obliegt, bei der Beschaffung gültiger Reisepapiere mitzuwirken (vgl. Art. 8 Abs. 4 AsylG und dazu auch BVGE 2008/34 E. 12 S. 513-515),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dieser Betrag mit dem am 29. Januar 2014 geleisteten Kostenvorschuss gedeckt sind. (Dispositiv nächste Seite) Demnach erkennt das Bundesverwaltungsgericht: 1. Die Beschwerde wird abgewiesen. 2. Die Verfahrenskosten von Fr. 600.- werden dem Beschwerdeführer auferlegt. Dieser Betrag ist durch den in derselben Höhe geleisteten Kostenvorschuss gedeckt. 3. Dieses Urteil geht an den Beschwerdeführer, das BFM und die kantonale Migrationsbehörde. Der Einzelrichter: Die Gerichtsschreiberin: Walter Lang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