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D-2159/2016 vom 19. April 2016</w:t>
      </w:r>
    </w:p>
    <w:p>
      <w:r>
        <w:t>Bundesverwaltungsgericht, 2016-04-19, DE</w:t>
      </w:r>
    </w:p>
    <w:p>
      <w:r>
        <w:rPr>
          <w:b/>
        </w:rPr>
        <w:t xml:space="preserve">Quelle: </w:t>
      </w:r>
      <w:r>
        <w:t>https://mcp.opencaselaw.ch/entscheid/bvger_D-2159_2016</w:t>
      </w:r>
    </w:p>
    <w:p>
      <w:r>
        <w:t>FR: TAF D-2159/2016 du 19 avril 2016</w:t>
      </w:r>
    </w:p>
    <w:p>
      <w:r>
        <w:t>IT: TAF D-2159/2016 del 19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D-2159/2016 Urteil vom 19. April 2016 Besetzung Einzelrichter Fulvio Haefeli, mit Zustimmung von Richter Hans Schürch; Gerichtsschreiberin Karin Schnidrig. Parteien A._______, geboren am (...), alias A._______, geboren am (...), Afghanistan, vertreten durch Ali Tüm, Asylum Rechtsberatung, (...), Beschwerdeführer, gegen Staatssekretariat für Migration (SEM), Quellenweg 6, 3003 Bern, Vorinstanz. Gegenstand Nichteintreten auf Asylgesuch und Wegweisung (Dublin-Verfahren); Verfügung des SEM vom 31. März 2016 / N (...). Das Bundesverwaltungsgericht stellt fest, dass der Beschwerdeführer eigenen Angaben zufolge sein Heimatland im September 2015 verliess und am 12. Oktober 2015 via die Türkei, Griechenland, Mazedonien, Kroatien, Serbien, Ungarn und Österreich illegal in die Schweiz einreiste, wo er gleichentags im Empfangs- und Verfahrenszentrum M._______ um Asyl nachsuchte, dass der Beschwerdeführer anlässlich der Befragung zur Person vom 15. Oktober 2015 erklärte, auf der Reise von der Türkei bis in die Schweiz seien ihm keine Fingerabdrücke abgenommen worden, er sei aber - ausser in Ungarn - nach seinem Namen gefragt worden, dass das SEM am 6. Januar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der damalige Rechtsvertreter des Beschwerdeführers das SEM mit Schreiben vom 6. Januar 2016 über die Mandatsübernahme informierte, dass er gleichzeitig das Original der Tazkara des Beschwerdeführers einreichte, dass die kroatischen Behörden innerhalb der festgelegten Frist zum Übernahmeersuchen des SEM keine Stellung nahmen, dass das SEM dem Beschwerdeführer am 8. März 2016 via seinen damaligen Rechtsvertreter schriftlich das rechtliche Gehör zur Zuständigkeit Kroatiens für die Durchführung des Asyl- und Wegweisungsverfahrens beziehungsweise zur Wegweisung dorthin und zum Nichteintretensentscheid gemäss Art. 31a Abs. 1 Bst. b AsylG (SR 142.31) gewährte, dass der Beschwerdeführer diesbezüglich mit Stellungnahme vom 30. März 2016 geltend machen liess, er fühle sich in Kroatien nicht sicher, da er dort keine Hilfe und Versorgung erhalten habe, dass er sich dort nicht mehr als 20 Stunden aufgehalten habe, dass er sich ausserdem darum sorge, in Kroatien keine Arbeit zu finden, dass bei seiner früheren Arbeitsstelle in Afghanistan auch viele Kroaten tätig gewesen seien, was er auf einen schlechteren Arbeitsmarkt in Kroatien zurückführe, dass er sich in der Schweiz bereits integriert fühle und jeden Tag Deutsch lerne, dass er sich hier sehr sicher fühle, was in Kroatien nicht der Fall gewesen sei, dass das SEM mit Verfügung vom 31. März 2016 - eröffnet am 6. April 2016 - in Anwendung von Art. 31a Abs. 1 Bst. b AsylG auf das Asylgesuch des Beschwerdeführers vom 12. Oktober 2015 nicht eintrat, die Wegweisung nach Kroatien verfügte, den Beschwerdeführer - unter Androhung von Zwangsmitteln im Unterlassungsfall - aufforderte, die Schweiz am Tag nach Ablauf der Beschwerdefrist zu verlassen, den Kanton N._______ mit dem Vollzug der Wegweisung beauftragte, dem Beschwerdeführer die editionspflichtigen Akten gemäss Aktenverzeichnis aushändigte und feststellte, eine allfällige Beschwerde gegen die Verfügung habe keine aufschiebende Wirkung, dass der Beschwerdeführer gegen diese Verfügung durch seinen aktuellen Rechtsvertreter mit Telefaxeingabe vom 10. April 2016 beim Bundesverwaltungsgericht Beschwerde erheben und dabei beantragen liess, es sei auf das Asylgesuch einzutreten, dass der Entscheid des SEM vom 31. März 2016 gemäss Art. 58 Abs. 1 VwVG aufzuheben beziehungsweise zur materiellen Beurteilung an dieVorinstanz zurückzuweisen sei, dass das SEM anzuweisen sei, das Selbsteintrittsrecht anzuwenden, dass der vorliegenden Beschwerde aufschiebende Wirkung zuzuerkennen sei, dass auf die Erhebung eines Kostenvorschusses zu verzichten und gemäss Art. 65 Abs. 1 und 2 VwVG die unentgeltliche Prozessführung zu gewähren sei, dass das Original der Beschwerde am 12. April 2016 (Poststempel vom 11. April 2016) beim Gericht einging, dass als Beilagen eine Kopie der angefochtenen Verfügung vom 31. März 2016, die den Rechtsvertreter mandatierende Vollmacht vom 8. April 2016 und die Mittellosigkeitsbestätigung vom 11. April 2016 eingereicht wurden, dass auf die Beschwerdebegründung - soweit entscheidrelevant - in den nachfolgenden Erwägungen einzugehen ist, dass der zuständige Instruktionsrichter mit Verfügung vom 11. April 2016 gestützt auf Art. 56 VwVG den Vollzug der Überstellung per sofort einst-weilen aussetzte, dass die vorinstanzlichen Akten am 12.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kroatischen Behörden das im Sinne von Art. 13 Abs. 1 Dublin-III-VO gestellte Übernahmeersuchen des SEM vom 6. Januar 2016 innert der festgelegten Frist unbeantwortet liessen, womit sie die Zuständigkeit Kroatiens implizit anerkannten (Art. 22 Abs. 7 Dublin-III-VO), dass die Zuständigkeit Kroatiens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im Wesentlichen geltend gemacht wird, Asylsuchende würden in Kroatien aufgrund systemischer Mängel der Aufnahmebedingungen und des Asylverfahrens Misshandlungen und der Gefahr von Kettenabschiebungen ausgesetzt, dass ein Bericht des UNHCR einen Bericht von PRO ASYL bestätige und nachweise, dass Asylsuchende in Kroatien regelmässig unmenschlicher und erniedrigender Behandlung ausgesetzt seien, dass UNHCR ausserdem aufzeige, dass Flüchtlingen in Kroatien kein Schutz vor Kettenabschiebungen in Drittstaaten gewährleistet werde, dass Asylsuchende, welche gemäss der Dublin-II-VO aus anderen EU-Staaten nach Kroatien abgeschoben würden, dort in besonderem Masse Gefahr liefen, in Drittstaaten wie etwa Serbien, Mazedonien oder Griechenland abgeschoben zu werden, ohne dass ihr Asylgesuch je in einem EU-Staat geprüft worden sei, dass die Lebensbedingungen in Kroatien für kleine Kinder und Erwachsene unerträglich seien, sodass man dort als Flüchtling kein menschenwürdiges Leben führen könne, dass der Beschwerdeführer seit mehreren Monaten in der Schweiz lebe, sich hier gut integriert habe und erstaunlich Deutsch spreche, dass er hier auch Verwandte und Bekannte habe, welche ihm bei Integrationsproblemen beistünden, dass die angefochtene Verfügung aus den erwähnten Gründen aufzuheben und zur materiellen Prüfung an die Vorinstanz zurückzuweisen sei, dass der Beschwerdeführer mit seinen Vorbringen implizit die Anwendung von Art. 17 Abs. 1 Dublin-III-VO respektive von Art. 29a Abs. 3 AsylV 1 fordert, dass bereits das faktische Betreten des Hoheitsgebiets eines Mitgliedstaats Anknüpfungspunkt für die Zuständigkeit zur Durchführung des Asyl- und Wegweisungsverfahrens bildet (vgl. Art. 13 Abs. 1 Dublin-III-VO), weshalb der Beschwerdeführer aus seinem Vorbringen, er habe sich in Kroatien nicht länger als 20 Stunden aufgehalten, nichts für sich ableiten kann, dass die Vorinstanz die kroatischen Behörden denn auch gestützt auf Art. 13 Abs. 1 Dublin-III-VO um Übernahme des Beschwerdeführers ersuchte, woraufhin die Zuständigkeit Kroatiens implizit anerkannt wurde (Art. 22 Abs. 7 Dublin-III-VO),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13.04.2016), dass den Akten auch keine Gründe für die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demnach seine Furcht vor einer Kettenabschiebung als unbegründet erweist, dass der Beschwerdeführer ausserdem nicht dargetan hat, die ihn bei einer Rückführung erwartenden Bedingungen in Kroatien seien derart schlecht, dass sie zu einer Verletzung von Art. 3 EMRK oder Art. 3 FoK führen könnten, dass er auch nicht konkret dargelegt hat, Kroatien würde ihm dauerhaft die ihm gemäss Aufnahmerichtlinie zustehenden minimalen Lebensbedingungen vorenthalten, dass es dem Beschwerdeführer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der Beschwerdeführer geriete im Falle einer Rückkehr nach Kroatien wegen der dortigen Aufenthaltsbedingungen in eine existenzielle Notlage, dass er die Möglichkeit hat, sich bei allfälligen Schwierigkeiten an die dafür zuständigen Behörden zu wenden, weshalb er aus seiner Argumentation, er fühle sich in Kroatien nicht sicher, weil er dort keine Hilfe und Versorgung erhalten habe, und er befürchte, keine Arbeit zu finden, nichts für sich abzuleiten vermag, dass vorliegend auch kein besonderes Abhängigkeitsverhältnis im Sinne von Art. 16 Abs. 1 Dublin-III-VO (wegen Schwangerschaft, eines neugeborenen Kindes, schwerer Krankheit, ernsthafter Behinderung oder hohen Alters) ersichtlich ist und sich zudem den Aussagen des Beschwerdeführers nicht entnehmen lässt, zu welchen Verwandten und Bekannten ein solches Abhängigkeitsverhältnis bestehen sollte, dass zusammenfassend kein konkretes und ernsthaftes Risiko besteht, die Überstellung des Beschwerdeführers nach Kroatien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seiner angeblich guten Integration und damit dem Wunsch nach einem Verbleib in der Schweiz nichts zu seinen Gunsten ableiten kann,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Kroatien angeordnet hat (Art. 32 Bst. a AsylV 1), dass die Beschwerde in Anbetracht der vorstehenden Erwägungen abzuweisen ist, dass mit dem vorliegenden Urteil in der Hauptsache die Gesuche um Erteilung der aufschiebenden Wirkung und um Verzicht auf die Erhebung eines Kostenvorschusses gegenstandslos geworden sind, dass der am 11. April 2016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Gewährung der unentgeltlichen Rechtspflege im Sinne von Art. 65 Abs. 2 VwVG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