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D-2148/2011 vom 14. April 2011</w:t>
      </w:r>
    </w:p>
    <w:p>
      <w:r>
        <w:t>Bundesverwaltungsgericht, 2011-04-14, FR</w:t>
      </w:r>
    </w:p>
    <w:p>
      <w:r>
        <w:rPr>
          <w:b/>
        </w:rPr>
        <w:t xml:space="preserve">Quelle: </w:t>
      </w:r>
      <w:r>
        <w:t>https://mcp.opencaselaw.ch/entscheid/bvger_D-2148_2011</w:t>
      </w:r>
    </w:p>
    <w:p>
      <w:r>
        <w:t>FR: TAF D-2148/2011 du 14 avril 2011</w:t>
      </w:r>
    </w:p>
    <w:p>
      <w:r>
        <w:t>IT: TAF D-2148/2011 del 14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D-2148/2011 Arrêt du 14 avril 2011 Composition Gérard Scherrer, juge unique, avec l'approbation de Gérald Bovier, juge ; Yves Beck, greffier. Parties A._______, né le [...], Mauritanie, recourant, contre Office fédéral des migrations (ODM), Quellenweg 6, 3003 Berne, autorité inférieure . Objet Asile (non-entrée en matière) et renvoi (Dublin) ; décision de l'ODM du 25 mars 2011 / [...]. Vu la demande d'asile déposée en Suisse par A._______, le 16 octobre 2010, le procès-verbal de l'audition du 21 octobre 2010, la requête présentée par l'ODM en date du 5 janvier 2011 aux autorités italiennes compétentes en vue de l'admission du recourant dans cet Etat, l'absence de réponse des autorités italiennes, la décision du 25 mars 2011, notifiée le 4 avril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11 avril 2011, contre cette décision, la réception du dossier de première instance par le Tribunal administratif fédéral (le Tribunal), le 13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que, présenté dans la forme (cf. art. 52 PA) et le délai (cf. art. 108 al. 2 LAsi) prescrits par la loi, le recours est recevable, que la décision attaquée est une décision de non-entrée en matière sur la demande d'asile assortie d'une obligation de transfert vers l'Italie, l'Etat membre de l'Union européenne compétent, de l'avis de l'ODM, pour mener la procédure d'asile et de renvoi, que, partant, les conclusions tendant, d'une part, à la reconnaissance de la qualité d'apatride et, d'autre part, à la délivrance d'un "statut humanitaire analogue à celui de réfugié" sortent manifestement de l'objet du litige et sont, à ce titre,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ses déclarations, le recourant, en provenance d'Afrique, est arrivé en Italie en 1996, pays où il a vécu clandestinement durant quatorze années avant de partir déposer une demande en Suisse, que la procédure en vue du transfert du recourant en Italie a été menée en conformité avec la réglementation en vigueur, que ces points ne sont pas contestés, que, sur la base du règlement Dublin II, la compétence de l'Italie est ainsi acquise, que, cela étant, le recourant n'a apporté, à l'appui de son recours, aucun argument de nature à établir un risque pour lui d'être soumis, en Italie,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l'Italie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l'Italie demeure l'Etat responsable de l'examen de la demande d'asile du recourant au sens de ce règlement et est tenu de le prendre en charge dans les conditions prévues à l'art. 19 du règlement Dublin II,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