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D-2145/2010 vom 12. April 2010</w:t>
      </w:r>
    </w:p>
    <w:p>
      <w:r>
        <w:t>Bundesverwaltungsgericht, 2010-04-12, FR</w:t>
      </w:r>
    </w:p>
    <w:p>
      <w:r>
        <w:rPr>
          <w:b/>
        </w:rPr>
        <w:t xml:space="preserve">Quelle: </w:t>
      </w:r>
      <w:r>
        <w:t>https://mcp.opencaselaw.ch/entscheid/bvger_D-2145_2010</w:t>
      </w:r>
    </w:p>
    <w:p>
      <w:r>
        <w:t>FR: TAF D-2145/2010 du 12 avril 2010</w:t>
      </w:r>
    </w:p>
    <w:p>
      <w:r>
        <w:t>IT: TAF D-2145/2010 del 12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D-2145/2010/ {T 0/2} Arrêt du 12 avril 2010 Composition Gérard Scherrer, juge unique, avec l'approbation de Gérald Bovier, juge; Yves Beck, greffier. Parties A._______, né le [...], alias B._______, né le [...], Nigéria, recourant, contre Office fédéral des migrations (ODM), Quellenweg 6, 3003 Berne, autorité inférieure. Objet Asile (non-entrée en matière) et renvoi (Dublin); décision de l'ODM du 17 mars 2010 / [...]. Vu la demande d'asile déposée en Suisse par A._______ en date du 13 novembre 2009, la consultation de l'unité centrale "Eurodac", qui a révélé que le recourant avait été enregistré à Lampedusa (Italie), le 27 avril 2008, qu'il avait déposé une demande d'asile à Bari (Italie), le 9 juin 2008, puis en C._______ (pays), le 24 juin 2008, pays d'où il avait été transféré à Rome (Italie), où il avait de nouveau déposé une demande d'asile, le 3 novembre 2008, le procès-verbal de l'audition du 20 novembre 2009, lors de laquelle le recourant a été informé du résultat de la recherche dactyloscopique effectuée à son sujet dans le système précité, la possibilité donnée à cette occasion à l'intéressé de se déterminer sur un éventuel transfert en Italie, la requête présentée par l'ODM en date du 30 novembre 2009 aux autorités italiennes compétentes en vue de l'admission du recourant dans cet Etat, l'absence de réponse des autorités italiennes, la décision du 17 mars 2010, notifiée le 26 mars suivant, par laquelle l'ODM, se fondant sur l'art. 34 al. 2 let. d de la loi sur l'asile du 26 juin 1998 (LAsi, RS 142.31), n'est pas entré en matière sur la demande d'asile de l'intéressé, a prononcé son transfert de Suisse vers l'Italie et ordonné l'exécution de cette mesure le jour suivant l'échéance du délai de recours, observant que le requérant avait déposé une demande d'asile en Italie et que ce pays était dès lors compétent pour mener la procédure, le recours posté le 1er avril 2010, dans lequel le recourant a en particulier conclu à l'annulation de la décision attaquée et à l'octroi de mesures provisionnelles, et a demandé l'octroi de l'assistance judiciaire partielle, respectivement la dispense de toute avance de frais, la réception du dossier de première instance par le Tribunal administratif fédéral (ci-après: le Tribunal), le 7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dans sa décision dont est recours, l'ODM a commis un lapsus, qui n'a pas porté à conséquence et qui n'a par ailleurs pas été relevé dans le recours, en indiquant que le recourant avait déposé une demande d'asile en Italie, le 24 juin 2008, qu'en effet, selon les informations ressortant du système Eurodac et des déclarations verbalisées du recourant, celui-ci est entré illégalement en Italie en avril 2008 et y a déposé une première demande d'asile, le 9 juin 2008, puis une nouvelle le 3 novembre suivant, après son transfert en avion de C._______, pays où il avait aussi demandé l'asile, le 24 juin 2008, que les affirmations du recourant, selon lesquelles un ordre d'expulsion lui aurait été notifié par les autorités italiennes après le rejet de ses demandes d'asile, ne sont nullement étayées, qu'elles ne sont pas crédibles, dès lors que l'intéressé prétend dans son recours que sa demande d'asile n'a pas été traitée par les autorités italiennes, que, dans la mesure où il a déposé sa première demande d'asile en Italie, cet Etat est manifestement compétent pour la traiter, par application de l'art. 16 par. 1 let. e du règlement Dublin (cf. la demande de reprise en charge de l'ODM du 30 novembre 2009 mentionnant cet article), disposition qui renvoie expressément à l'art. 20 du règlement Dublin pour ce qui concerne les conditions de reprise en charge (cf. également le Message du Conseil fédéral du 1er octobre 2004 relatif à l'approbation des accords bilatéraux entre la Suisse et l'Union européenne, y compris les actes législatifs relatifs à la transposition des accords ["accords bilatéraux II"] in: FF 2004 5593, spéc. ch. 2.6.5.1 p. 5740: "Dans le cas où un demandeur d'asile a déjà déposé une demande dans un autre Etat où sa demande est en cours d'examen, a été retirée ou a abouti à une décision négative, ce demandeur pourra faire l'objet d'une demande de reprise en charge auprès de l'Etat de premier asile par l'Etat où la deuxième demande a été déposée"), que l'ODM était par ailleurs libre de faire application ou non de la clause de souveraineté de l'art. 3 par. 2 du règlement Dublin (Christian Filzwieser/Andrea Sprung, Dublin II-Verordnung, 3ème éd., Vienne/Graz 2010, art. 3, K8, p. 74), que s'il n'a pas voulu déroger aux critères de compétence du règlement Dublin dans le cas d'espèce, cela ne saurait lui être reproché, qu'en outre, cet office n'avait pas à appliquer la clause humanitaire prévue à l'art. 15 du règlement Dublin, à laquelle se réfère à tort l'intéressé dans son recours, dès lors qu'il ne ressort nullement du dossier qu'un Etat tiers aurait demandé à la Suisse de rapprocher le recourant de membres de sa famille (FILZWIESER/SPRUNG, op. cit., art. 15, p. 118 ss), que le recourant se prévaut également à tort de l'art. 34 al. 3 let. b LAsi pour en conclure que les autorités suisses devaient entrer en matière sur sa demande d'asile, qu'en effet, il ressort du texte même de cette disposition légale que l'art. 34 al. 3 LAsi s'applique aux cas de non-entrée en matière basée sur l'art. 34 al. 2 LAsi, à l'exception, justement, de ceux basés sur la let. d de cette disposition, que, la compétence de l'Italie étant acquise, l'ODM n'avait pas à examiner les arguments du recourant (cf. le recours, p. 1 s.) reposant en particulier sur les risques qu'il prétend encourir dans son pays d'origine, que cela étant, à l'appui de son recours, le recourant soutient qu'en Italie, les requérants d'asile sont souvent laissés sans assistance ni conseil et qu'il se serait lui-même retrouvé à la rue sans argent ni document; qu'il ne pourrait pas non plus avoir accès dans ce pays à une procédure d'asile équitable, qu'il reproche à l'ODM de n'avoir pas suffisamment motivé sa décision sur ces points, respectivement de n'avoir pas procédé à d'autres mesures d'instruction s'agissant des conditions de prise en charge des requérants d'asile en Italie, que ces griefs, à les supposer recevables, ne résistent toutefois pas à l'examen et doivent être rejetés, qu'en effet, les conditions d'existence d'A._______ en Italie ne correspondent pas à la description qu'il en a donnée dans son recours, qu'en effet, selon ses déclarations verbalisées du 20 novembre 2009, le prénommé aurait séjourné dans des camps de réfugiés, à Bari et à Rome, où il aurait été pris en charge, que, dans ces conditions et eu égard aussi à la situation personnelle du recourant (cf. infra), l'ODM n'avait pas à motiver spécialement sa décision, s'agissant des obstacles éventuels à l'exécution du renvoi en Italie, que, cela étant, cet Etat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qu'il respecte donc le principe du non-refoulement énoncé expressément à l'art. 33 Conv. et rappelé à l'art. 5 LAsi, que le recourant n'a apporté aucun élément ou moyen de preuve tendant à démontrer que cet Etat faillirait à ses obligations internationales en le renvoyant dans un pays où sa vie, son intégrité corporelle ou sa liberté seraient sérieusement menacées, ou encore d'où il risquerait d'être astreint à se rendre dans un tel pays, que le Tribunal ne saurait par conséquent retenir la présence d'obstacles rendant illicite (cf. art. 83 al. 3 de la loi fédérale du 16 décembre 2005 sur les étrangers [LEtr, RS 142.20]; JICRA 1996 n° 18 consid. 14b/ee p. 186 s.) l'exécution du renvoi du recourant en Italie, que l'exécution du renvoi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du recourant, que celui-ci prétend certes être sérieusement atteint dans sa santé, sans toutefois avoir déjà obtenu un diagnostic clair de ou des affections dont il souffrirait, que, toutefois, des informations concernant la santé de la personne concernée n'ont a priori pas d'incidence pour l'acceptation de prise ou de reprise en charge, dès lors qu'elles ne sont pas un critère pour le pays requis, mais uniquement, le cas échéant, pour le pays requérant, si celui-ci entend renoncer à un transfert en application de la clause de souveraineté de l'art. 3 par. 2 du règlement, que, cela dit, il appartient à l'ODM, ainsi qu'à l'autorité cantonale chargée de l'exécution de la décision, d'informer les autorités de l'Etat compétent, avant le transfert, si l'état de santé de la personne concernée devait requérir des soins médicaux urgents ou des précautions particulières lors de l'exécution du transfert et il appartient à l'intéressé de se munir, cas échéant, des pièces et rapports médicaux utiles en vue de le communiquer aux médecins dans le pays de transfert, qu'indépendamment de cela, force est de constater que l'intéressé a soutenu souffrir de problèmes de reins en Italie déjà (cf. le pv de l'audition du 20 novembre 2009, question 16, p. 7: "Cosa ha fatto a Bar ? Nulla, avevo problemi ai reni"), que rien ne permet d'admettre qu'il n'aurait pas pu obtenir dans cet Etat les soins indispensables que requiert son état de santé, que, quoi qu'il en soit, l'Italie dispose d'une infrastructure médicale qui lui permettra d'y bénéficier, le cas échéant, des traitements qui lui seraient nécessaires, que l'exécution du renvoi est enfin possible (cf. art. 83 al. 2 LEtr), les autorités italiennes étant tenues de reprendre en charge le recourant conformément à l'art. 20 par. 1 let. c auquel renvoi l'art. 16 par. 1 let. d et e du règlement Dublin,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 dispense de l'avance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(par courrier recommandé; annexe: un bulletin de versement) à l'ODM,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