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D-2141/2014 vom 14. Oktober 2014</w:t>
      </w:r>
    </w:p>
    <w:p>
      <w:r>
        <w:t>Bundesverwaltungsgericht, 2014-10-14, DE</w:t>
      </w:r>
    </w:p>
    <w:p>
      <w:r>
        <w:rPr>
          <w:b/>
        </w:rPr>
        <w:t xml:space="preserve">Quelle: </w:t>
      </w:r>
      <w:r>
        <w:t>https://mcp.opencaselaw.ch/entscheid/bvger_D-2141_2014</w:t>
      </w:r>
    </w:p>
    <w:p>
      <w:r>
        <w:t>FR: TAF D-2141/2014 du 14 octobre 2014</w:t>
      </w:r>
    </w:p>
    <w:p>
      <w:r>
        <w:t>IT: TAF D-2141/2014 del 14 ottobre 2014</w:t>
      </w:r>
    </w:p>
    <w:p>
      <w:pPr>
        <w:pStyle w:val="Heading2"/>
      </w:pPr>
      <w:r>
        <w:t>Regeste</w:t>
      </w:r>
    </w:p>
    <w:p>
      <w:r>
        <w:t>Asylgesuch aus dem Ausland und Einreisebewilligung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w:t>
      </w:r>
    </w:p>
    <w:p>
      <w:r>
        <w:rPr>
          <w:b/>
        </w:rPr>
        <w:t>E. 1.2</w:t>
      </w:r>
    </w:p>
    <w:p>
      <w:r>
        <w:t>Der Beschwerdeführer ist als Verfügungsadressat zur Beschwerdeführung legitimiert (Art. 48 VwVG). Auf die form- und fristgerecht eingereichte Beschwerde (Art. 52 Abs. 1 VwVG und Art. 108 Abs. 1 AsylG) ist einzutreten.</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Das Parlament erliess am 28. September 2012 gestützt auf Art. 165 Abs. 1 BV Teile der neuesten Revision des AsylG in der Form eines dringlichen Bundesgesetzes; die entsprechenden Gesetzesbestimmungen traten am 29. September 2012 in Kraft. Von der Gesetzesänderung sind auch die Bestimmungen betreffend Stellen eines Asylgesuches im Ausland betroffen; diese Möglichkeit ist fortan nicht mehr gegeben, da die entsprechenden Regelungen mit dem neuen Gesetz aufgehoben wurden. Gemäss den Übergangsbestimmungen zur Änderung vom 28. September 2012 gelten jedoch für Asylgesuche, die im Ausland vor dem Inkrafttreten dieser Gesetzesänderung gestellt wurden, die Art. 12, 19, 20, 41 Abs. 2, 52 und 68 AsylG in der bisherigen Fassung weiter. Für das vorliegende, bereits vor dem Stichtag (29. September 2012) anhängig gemachte Asylgesuch ist somit weiterhin das bisherige Recht anzuwenden.</w:t>
      </w:r>
    </w:p>
    <w:p>
      <w:r>
        <w:rPr>
          <w:b/>
        </w:rPr>
        <w:t>E. 4.1</w:t>
      </w:r>
    </w:p>
    <w:p>
      <w:r>
        <w:t>Die Schweiz gewährt Flüchtlingen unter Vorbehalt von Ausschlussgründen auf Gesuch hin Asyl (vgl. Art. 2 Abs. 1 und Art. 49 AsylG). Wer um Asyl nachsucht, muss die Flüchtlingseigenschaft nachweisen oder zumindest glaubhaft machen (Art. 7 Abs. 1 AsylG). Die Flüchtlingseigenschaft erfüllen Personen, welche in ihrem Heimatstaat oder im Land, wo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AsylG).</w:t>
      </w:r>
    </w:p>
    <w:p>
      <w:r>
        <w:rPr>
          <w:b/>
        </w:rPr>
        <w:t>E. 4.2</w:t>
      </w:r>
    </w:p>
    <w:p>
      <w:r>
        <w:t>Ein Asylgesuch kann gemäss aArt. 19 Abs. 1 AsylG im Ausland bei einer schweizerischen Vertretung gestellt werden, die es mit einem Bericht an das Bundesamt überweist (aArt. 20 Abs. 1 AsylG). Hinsichtlich des Verfah­rens bei der schweizerischen Vertretung im Ausland sieht aArt. 10 der Asylverordnung 1 vom 11. August 1999 über Verfahrensfragen (AsylV 1, SR 142.311) vor, dass diese mit der asylsuchenden Person in der Regel eine Befragung durchführt. Davon kann nur abgewichen werden, wenn eine Befragung faktisch oder aus organisatorischen oder kapazitätsmässigen Gründen unmöglich ist, oder wenn der Sachverhalt bereits aufgrund des eingereichten Asylgesuchs als entscheidreif erstellt erscheint (vgl. BVGE 2007/30 E. 5.8 S. 367 f.). Ist eine Befragung im Ausland nicht möglich, ist die asylsuchende Person aufzufordern, ihre Asylgründe schriftlich festzuhalten (aArt. 10 Abs. 2 AsylV 1). Das BFM hat den Verzicht auf eine Befragung im Ausland in der Verfügung zu begründen (vgl. BVGE 2007/30 E. 5.8 S. 368).</w:t>
      </w:r>
    </w:p>
    <w:p>
      <w:r>
        <w:rPr>
          <w:b/>
        </w:rPr>
        <w:t>E. 4.3</w:t>
      </w:r>
    </w:p>
    <w:p>
      <w:r>
        <w:t>Vorliegend wurde der Beschwerdeführer von der Schweizer Vertretung in Colombo am 30. Oktober 2013 entsprechend der zu beachtenden Bestimmungen zu seinen Asylgründen befragt und die Akten wurden am 24. Dezember 2013 dem BFM übermittelt.</w:t>
      </w:r>
    </w:p>
    <w:p>
      <w:r>
        <w:rPr>
          <w:b/>
        </w:rPr>
        <w:t>E. 4.4</w:t>
      </w:r>
    </w:p>
    <w:p>
      <w:r>
        <w:t>Gemäss aArt. 20 Abs. 2 AsylG bewilligt das Bundesamt Asylsuchen-den die Einreise zur Abklärung des Sachverhaltes, wenn ihnen nicht zu­gemutet werden kann, im Wohnsitz- oder Aufenthaltsstaat zu bleiben oder in ein anderes Land auszureisen. Nach Abs. 3 der Bestimmung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4.5</w:t>
      </w:r>
    </w:p>
    <w:p>
      <w:r>
        <w:t>Beim Entscheid für die Erteilung einer Einreisebewilligung gelten restriktive Voraussetzungen.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BVGE 2011/10 E. 3.3).</w:t>
      </w:r>
    </w:p>
    <w:p>
      <w:r>
        <w:rPr>
          <w:b/>
        </w:rPr>
        <w:t>E. 5.1</w:t>
      </w:r>
    </w:p>
    <w:p>
      <w:r>
        <w:t>Das BFM führte in seiner angefochtenen Verfügung vom 19. Februar 2014 aus, der Beschwerdeführer sei nicht schutzbedürftig im Sinne von Art. 3 AsylG, weshalb die Einreise in die Schweiz nicht bewilligt und das Asylgesuch abgelehnt werde. Dabei gelte es insbesondere festzuhalten, dass die zu seiner Einreise führenden Ereignisse mittlerweile (...) Jahre in der Vergangenheit zurückliegen und keine Anhaltspunkte dafür bestehen würden, dass ihm noch irgendwelche persönlichen Nachteile drohen könnten. Seine Einweisung in eine K._______-Einrichtung im Jahre (...) müsse vor dem Hintergrund der allgemein angespannten Situation betrachtet werden, welche während und nach der Beendigung des Bürgerkrieges geherrscht habe. Im Übrigen liege das Ende seines Aufenthaltes in diesem Camp mittlerweile (...) Jahre in der Vergangenheit zurück, weshalb nicht mehr davon auszugehen sei, dass ihm deswegen noch irgendwelche persönlichen Nachteile drohen könnten. Zwar sei nicht auszuschliessen, dass er auch nach der Rückkehr an seinen Wohnort unter Beobachtung der sri-lankischen Behörden stehe. Solchen Massnahmen komme indessen aufgrund mangelnder Intensität kein Verfolgungscharakter zu. Wären die sri-lankischen Behörden überzeugt gewesen, dass er in irgendeiner Weise eine Gefahr für die Sicherheit des sri-lankischen Staates darstellen würde, wäre er zweifellos inhaftiert worden, was jedoch nicht der Fall gewesen sei. Den von ihm eingereichten Unterlagen sei vielmehr zu entnehmen, dass ihm im (...) von den sri-lankischen Behörden ein neuer, zehn Jahre lang gültiger Reisepass ausgestellt worden sei, was kaum für ein vorhandenes Verfolgungsinteresse der Behörden sprechen dürfte. Da er bislang sein Heimatland nicht verlassen habe und insbesondere nicht geltend gemachte habe, dazu nicht in der Lage gewesen zu sein, sei davon auszugehen, dass er nicht dermassen ernsthaften Nachteilen ausgesetzt sei beziehungsweise nicht dermassen begründete Furcht habe, inskünftig solchen Nachteilen ausgesetzt zu sein. Die eingereichten Beweismittel vermöchten an diesen Erwägungen nichts zu ändern, weil die Glaubhaftigkeit der Vorbringen nicht in Frage gestellt werde.</w:t>
      </w:r>
    </w:p>
    <w:p>
      <w:r>
        <w:rPr>
          <w:b/>
        </w:rPr>
        <w:t>E. 5.2</w:t>
      </w:r>
    </w:p>
    <w:p>
      <w:r>
        <w:t>Die Vorbringen in der Rechtsmitteleingabe lassen eine substantiierte Auseinandersetzung mit der vorinstanzlichen Verfügung vermissen, zumal der Beschwerdeführer lediglich seine bereits anhängig gemachten Vorbringen wiederholt. Dabei rügt er weder, die Vorinstanz habe Bundesrecht verletzt oder eine fehlerhafte Sachverhaltsdarstellung vorgenommen, noch zeigt er auf, dass das Ermessen nicht sachgerecht ausgeübt worden sei. Das Bundesverwaltungsgericht teilt die Ansicht des BFM, dass den geltend gemachten Ereignissen aufgrund mangelnder Intensität keine Asylrelevanz beizumessen ist und diese im Zusammenhang mit der allgemeinen Bekämpfung des Terrorismus nach Beendigung des Bürgerkriegs zu sehen sind. Die vom Beschwerdeführer geltend gemachten Bedrohungen waren offenbar auch nicht derart massgebend, dass er sich veranlasst sah, von einer innerstaatlichen Aufenthaltsalternative Ge­brauch zu machen, obwohl er eigenen Angaben zufolge überall in Sri Lanka über Angehörige verfügen will. Auch ist dem BFM zuzustimmen, dass die Ausstellung eines neuen Reisepasses durch die sri-lankischen Behörden nicht auf eine Verfolgung schliessen lässt. Insgesamt konnte der Beschwerdeführer keine entscheidrelevante Gefährdung aufzeigen. Festzustellen bleibt, dass die von ihm geltend gemachte Entführung seines Bruders und des Schwagers sowie die Tötung seiner Schwester zweifelsohne sehr tragische und einschneidende Ereignisse darstellen. Dennoch ist anzumerken, dass diese mittlerweile rund (...) Jahre zurückliegen, weshalb ein zeitlicher und sachlicher Kausalzusammenhang mit dem erst im April 2012 gestellten Asylgesuch zu verneinen ist. Der Beschwerdeführer vermochte insgesamt nicht aufzuzeigen, dass er auf die Schutzgewährung durch die Schweiz angewiesen ist beziehungsweise ihm gerade die Schweiz den erforderlichen Schutz zu gewähren hat. Das Bundesverwaltungsgericht stimmt mit dem BFM überein, dass der Beschwerdeführer mit überwiegender Wahrscheinlichkeit auch inskünftig keine asylrelevanten Nachteile zu befürchten hat und ihm der weitere Verbleib in Sri Lanka nach dem Gesagten zuzumuten ist. Das BFM hat dem Beschwerdeführer zu Recht und mit zutreffender Begründung die Einreise in die Schweiz verweigert und das Asylgesuch abgelehnt.</w:t>
      </w:r>
    </w:p>
    <w:p>
      <w:r>
        <w:rPr>
          <w:b/>
        </w:rPr>
        <w:t>E. 6</w:t>
      </w:r>
    </w:p>
    <w:p>
      <w:r>
        <w:t>Aus diesen Erwägungen ergibt sich, dass die angefochtene Verfügung Bundesrecht nicht verletzt und auch sonst nicht zu beanstanden ist (Art. 106 Abs. 1 AsylG). Die Beschwerde ist abzuweisen.</w:t>
      </w:r>
    </w:p>
    <w:p>
      <w:r>
        <w:rPr>
          <w:b/>
        </w:rPr>
        <w:t>E. 7</w:t>
      </w:r>
    </w:p>
    <w:p>
      <w:r>
        <w:t>Bei diesem Ausgang des Verfahrens wären die Kosten dem Beschwerdeführer aufzuerlegen (Art. 63 Abs. 1 und 5 VwVG). Aus verwaltungsökonomischen Gründen und in Anwendung von Art. 6 des Reglements vom 21. Februar 2008 über die Kosten und Entschädigungen vor dem Bundesverwaltungsgericht (VGKE, SR 173.320.2) ist im vorliegenden Falle allerdings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