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D-2134/2017 vom 13. April 2017</w:t>
      </w:r>
    </w:p>
    <w:p>
      <w:r>
        <w:t>Bundesverwaltungsgericht, 2017-04-13, FR</w:t>
      </w:r>
    </w:p>
    <w:p>
      <w:r>
        <w:rPr>
          <w:b/>
        </w:rPr>
        <w:t xml:space="preserve">Quelle: </w:t>
      </w:r>
      <w:r>
        <w:t>https://mcp.opencaselaw.ch/entscheid/bvger_D-2134_2017</w:t>
      </w:r>
    </w:p>
    <w:p>
      <w:r>
        <w:t>FR: TAF D-2134/2017 du 13 avril 2017</w:t>
      </w:r>
    </w:p>
    <w:p>
      <w:r>
        <w:t>IT: TAF D-2134/2017 del 13 aprile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D-2134/2017 Arrêt du 13 avril 2017 Composition Gérard Scherrer, juge unique, avec l'approbation de Jenny de Coulon Scuntaro, juge; Michel Jaccottet, greffier. Parties A._______, née le (...), Nigéria, recourante, contre Secrétariat d'Etat aux migrations (SEM), Quellenweg 6, 3003 Berne, autorité inférieure. Objet Asile (non-entrée en matière / procédure Dublin) et renvoi; décision du SEM du 30 mars 2017 / N (...). Vu la demande d'asile déposée en Suisse par A._______ en date du 14 janvier 2017, le procès-verbal de l'audition du 26 janvier 2017, la décision du 30 mars 2017, notifiée le 5 avril suivant, par laquelle le SEM, en application de l'art. 31a al. 1 let. b LAsi (RS 142.31), n'est pas entré en matière sur la demande d'asile de l'intéressée, a prononcé son transfert vers l'Italie et ordonné l'exécution de cette mesure, le recours du 10 avril 2017 (date du timbre postal), par lequel l'intéressée, sollicitant l'assistance judiciaire, a conclu à l'annulation de cette décision et à l'entrée en matière sur sa demande d'asile, la réception du dossier de première instance par le Tribunal administratif fédéral (ci-après: le Tribunal), le 13 avril 2017,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le Tribunal est donc compétent pour connaître du présent recours, que l'intéressée a qualité pour recourir (cf. art. 48 al. 1 PA), que présenté dans la forme (cf. art. 52 al. 1 PA) et le délai (cf. art. 108 al. 2 LAsi) prescrits par la loi, le recours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le Tribunal limite son examen à la question du bien-fondé d'une telle décision de non-entrée en matière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requérant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(RS 142.311) (cf. ATAF 2015/9 consid. 8.2), qu'en l'occurrence, les investigations entreprises par le SEM ont révélé, après consultation de l'unité centrale du système européen « Eurodac », que l'intéressée a franchi irrégulièrement la frontière d'un Etat Dublin, en l'occurrence l'Italie, le 13 décembre 2016, que, le 3 février 2017, le SEM a dès lors soumis aux autorités italiennes compétentes, dans les délais fixés à l'art. 21 par. 1 du règlement Dublin III, une requête aux fins de prise en charge, fondée sur l'art. 13 par. 1 du règlement Dublin III, que, le 29 mars 2017, soit dans le délai prévu par l'art. 22 par. 1 du règlement Dublin III, lesdites autorités ont accepté cette requête, que la compétence de l'Italie pour mener la procédure d'asile introduite en Suisse est ainsi acquise, que l'intéressée s'oppose à son transfert en Italie, affirmant qu'au vu de son précédent séjour dans ce pays, un transfert l'exposerait à y vivre durablement en-dessous du minimum vital, dans des conditions indignes de la personne humaine, sans logement et sans assistance, qu'en se référant à l'arrêt de la Cour européenne des droits de l'homme (ci-après : CourEDH) en l'affaire Tarakhel c. Suisse du 4 novembre 2014 et au rapport de l'Organisation suisse d'aide aux réfugiés (OSAR, Aufnahmebedingungen in Italien, août 2016), elle invoque que la situation des requérants d'asile s'est encore détériorée en Italie en raison de l'afflux de migrants, et qu'en tant que personne ne présentant aucune vulnérabilité particulière, elle n'y aurait pas accès à des conditions de vie décentes en cas de transfert, qu'en d'autres termes, elle soutient que son transfert l'exposerait au risque d'être privée de ressources et de connaître des conditions de vie indignes, ce qui constituerait une violation de l'art. 3 de la convention du 4 novembre 1950 de sauvegarde des droits de l'homme et des libertés fondamentales (CEDH, RS 0.101), subsidiairement, qu'il y aurait lieu d'admettre l'existence de raisons humanitaires au sens de l'art. 29a al. 3 OA 1, qu'en l'espèce, il n'y a toutefois aucune raison de retenir qu'il existe, en Italie, des défaillances systémiques dans la procédure d'asile et les conditions d'accueil des demandeurs, qui entraînent un risque de traitement inhumain ou dégradant au sens de l'art. 4 de la CharteUE (cf. art. 3 par. 2 2ème phrase du règlement Dublin III), que l'Italie est liée par cette Chartre et signataire de la Convention du 28 juillet 1951 relative au statut des réfugiés (RS 0.142.30, ci-après : Conv. réfugiés), de la Convention du 4 novembre 1950 de sauvegarde des droits de l'homme et des libertés fondamentales (CEDH, RS 0.101) et de la Convention du 10 décembre 1984 contre la torture et autres peines ou traitements cruels, inhumains ou dégradants (RS 0.105 , ci-après : Conv. torture), que l'Italie est également liée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ces directives qui ont abrogé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l'Italie est présumée respecter la sécurité des demandeurs d'asile, en particulier leur droit à l'examen, selon une procédure juste et équitable, de leur demande, et leur garantir une protection conforme au droit international et au droit européen, que, certes, il est notoire que les autorités italiennes connaissent, depuis 2011 notamment, de sérieux problèmes en matière d'accueil des requérants d'asile qui peuvent être confrontés à d'importantes difficultés sur le plan de l'hébergement, des conditions de vie, voire de l'accès aux soins médicaux suivant les circonstances (cf. notamment Organisation Suisse d'aide aux réfugiés [OSAR] : Aufnahmebedingungen in Italien. Zur aktuellen Situation von Asylsuchenden und Schutzberechtigten, insbesondere Dublin-Rück-kehrenden in Italien, août 2016), que cependant, contrairement à la Grèce, on ne saurait considérer qu'il appert de positions répétées et concordantes du Haut-Commissariat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notamment arrêts de la CourEDH Tarakhel c. Suisse du 4 novembre 2014, requête n° 29217/12 § 114 et 115, et Mohammed Hussein c. Pays Bas et Italie du 2 avril 2013, requête n° 27725/10), qu'il est vrai que l'arrêt de la CourEDH dans la cause Tarakhel c. Suisse a été rendu depuis plus de deux ans et qu'un afflux considérable de migrants a, depuis lors, rendu la situation plus difficile au point que les pays européens ont décidé une relocalisation de contingents importants de migrants pour décharger, notamment, l'Italie, que, du point de vue du système d'accueil, il n'y a cependant pas lieu de retenir l'existence de carences telles qu'il y aurait lieu de renoncer, par principe, à un transfert dans ce pays (arrêt de la CourEDH A. S. c. Suisse du 30 juin 2015, no 39350/13, par. 36), que dans ces conditions, l'application de l'art. 3 par. 2 du règlement Dublin III ne se justifie pas en l'espèce, qu'en outre, la recourante n'a pas apporté d'indices objectifs, concrets et sérieux qu'en Italie, elle serait privée durablement de tout accès aux conditions matérielles minimales d'accueil au point de contraindre les autorités à renoncer à son transfert, qu'il est bon de rappeler ici que le règlement Dublin III ne confère pas aux demandeurs d'asile le droit de choisir l'Etat membre offrant, à leur avis, les meilleures conditions d'accueil comme Etat responsable de l'examen de leur demande d'asile (cf. ATAF 2010/45 consid. 8.3), que toutefois si, à son retour, l'intéressée devait être contrainte par les circonstances à mener en Italie une existence non conforme à la dignité humaine, ou si elle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que, dans ces conditions, le transfert de la recourante vers l'Italie n'est pas contraire aux obligations de la Suisse découlant des dispositions conventionnelles précitées, que par ailleurs, la jurisprudence posée par la CourEDH dans son arrêt Tarakhel précité, relative à l'obtention de garanties individuelles pour la prise en charge des enfants en bas âge et à la préservation de l'unité familiale en Italie (§ 121 et § 122) n'est pas applicable au cas d'espèce, la recourante, majeure et seule à être transférée en Italie n'étant pas une personne particulièrement vulnérable, que le SEM a, en l'occurrence, correctement examiné s'il y avait lieu d'appliquer la clause de souveraineté prévue à l'art. 17 par. 1 du règlement Dublin III, en lien avec l'art. 29a al. 3 OA 1, que cette autorité a établi de manière suffisamment complète l'état de fait pertinent et n'a commis ni excès ni abus de son pouvoir d'appréciation lors de cet examen (cf. ATAF 2015/9 consid. 8 p. 127 s.), que, dans ces conditions, c'est à bon droit que le SEM n'est pas entré en matière sur la demande d'asile de l'intéressée,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les conclusions de l'intéressée étant d'emblée vouées à l'échec, la demande d'assistance judiciaire est rejetée (cf. art. 110a al. 2 LAsi et 65 al. 1 PA),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