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D-2133/2015 vom 5. Mai 2015</w:t>
      </w:r>
    </w:p>
    <w:p>
      <w:r>
        <w:t>Bundesverwaltungsgericht, 2015-05-05, DE</w:t>
      </w:r>
    </w:p>
    <w:p>
      <w:r>
        <w:rPr>
          <w:b/>
        </w:rPr>
        <w:t xml:space="preserve">Quelle: </w:t>
      </w:r>
      <w:r>
        <w:t>https://mcp.opencaselaw.ch/entscheid/bvger_D-2133_2015</w:t>
      </w:r>
    </w:p>
    <w:p>
      <w:r>
        <w:t>FR: TAF D-2133/2015 du 5 mai 2015</w:t>
      </w:r>
    </w:p>
    <w:p>
      <w:r>
        <w:t>IT: TAF D-2133/2015 del 5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bzw.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 (vgl. Urteil des BVGer D-2872/2014 vom 10. Februar 2015, E. 2 [zur Publikation vorgesehen]).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Gesuche von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12 Abs. 4 VEV verankert (vgl. zum Ganzen Urteil des BVGer D-2872/2014 vom 10. Februar 2015, E. 3 [zur Publikation vorgesehen]).</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5.2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 vgl. im Übrigen vorerwähntes zur Publikation vorgesehenes Urteil des BVGer D-2872/2014 vom 10. Februar 2015, E. 4.1).</w:t>
      </w:r>
    </w:p>
    <w:p>
      <w:r>
        <w:rPr>
          <w:b/>
        </w:rPr>
        <w:t>E. 5.4</w:t>
      </w:r>
    </w:p>
    <w:p>
      <w:r>
        <w:t>Das BFM hatte sodann Ende Juli 2012 bzw. Anfang September 2013 angesichts der sich zuspitzenden Lage in Syrien eine Weisung erlassen,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 Diese Weisung wurde indessen am 29. November 2013 wieder aufgehoben (s. dazu das vorerwähnte, zur Publikation vorgesehene Urteil des BVGer D-2872/2014 vom 10. Februar 2015, E. 4.2).</w:t>
      </w:r>
    </w:p>
    <w:p>
      <w:r>
        <w:rPr>
          <w:b/>
        </w:rPr>
        <w:t>E. 6.1</w:t>
      </w:r>
    </w:p>
    <w:p>
      <w:r>
        <w:t>Das SEM begründete den Einspracheentscheid damit, dass die Gesuchstellenden aus Syrien stammen würden. Aufgrund der dortigen sozio-ökonomischen Verhältnisse sowie des Bürgerkrieges müssten sie dort über aussergewöhnliche familiäre Bindungen und Verpflichtungen verfügen, damit eine Rückkehr als wahrscheinlich gelten könnte. Die Erfahrung zeige, dass viele Personen aufgrund der allgemein sehr prekären Situation versuchen würden, sich ins Ausland zu begeben. Das Risiko einer nicht fristgerechten Rückkehr sei daher grundsätzlich als sehr hoch einzustufen. Es sei nicht hinreichend dargelegt worden, dass die Gesuchstellenden trotz der in Syrien herrschenden Krise nach Ablauf des Besuchervisums in ihr Herkunftsland zurückzukehren würden. Die Einreisevoraussetzungen für ein den gesamten Schengen-Raum betreffendes einheitliches Visum seien daher nicht erfüllt. Es würden auch keine besonderen, namentlich humanitären Gründe vorliegen, die eine Einreise in die Schweiz zwingend notwendig erscheinen lassen würden. Ein Visum aus humanitären Gründen setze voraus, dass die betreffenden Personen aufgrund des Einzelfalles im Heimat- oder Herkunftsstaat offensichtlich unmittelbar, ernsthaft und konkret an Leib und Leben gefährdet seien. Sie müssten sich in einer besonderen Notsituation befinden, welche ein behördliches Eingreifen zwingend erforderlich mache. Eine solche Notsituation bestehe aufgrund des Aufenthalts der Gesuchstellenden in der Türkei als sicheren Drittstaat nicht. Anzeichen dafür, dass die Gesuchstellenden in der Türkei einer Gefährdung ausgesetzt wären, lägen nicht vor und auch das Vorliegen einer konkreten Gefahr, von der Türkei zwangsweise nach Syrien zurückgeführt zu werden, bestehe nicht. Es bestünden auch keine Hinweise darauf, dass die Gesuchstellenden in der Türkei wegen ihrer Herkunft Verfolgung oder Schikanen ausgesetzt seien. Schliesslich komme auch die inzwischen wieder aufgehobene Weisung Syrien nicht zur Anwendung, da die Gesuche nach deren Aufhebung eingereicht worden seien.</w:t>
      </w:r>
    </w:p>
    <w:p>
      <w:r>
        <w:rPr>
          <w:b/>
        </w:rPr>
        <w:t>E. 6.2</w:t>
      </w:r>
    </w:p>
    <w:p>
      <w:r>
        <w:t>In der Beschwerde wurde geltend gemacht, das SEM habe seine Sorgfaltspflicht verletzt, indem es sich in der angefochtenen Verfügung zu "den Gründen und Gefahren mit keinem Wort geäussert habe". Auch die in der Einsprache geltend gemachte Rückkehr der Gesuchstellenden nach Syrien habe das SEM nicht erwähnt. In der Zwischenzeit habe der Beschwerdeführer erfahren, dass ausser seiner Mutter, die in Syrien geblieben sei, die Gesuchstellenden in den Irak geflüchtet seien. Seine gesundheitlich angeschlagene Mutter sei in Syrien auf sich alleine gestellt, weshalb er diese in die Schweiz einladen und sich hier um sie kümmern wolle. Schliesslich wurde in der Beschwerde erneut auf die schwierige Situation von syrischen Flüchtlingen in der Türkei hingewiesen.</w:t>
      </w:r>
    </w:p>
    <w:p>
      <w:r>
        <w:rPr>
          <w:b/>
        </w:rPr>
        <w:t>E. 7.1</w:t>
      </w:r>
    </w:p>
    <w:p>
      <w:r>
        <w:t>Die Gesuchstellenden unterliegen als syrische Staatsangehörige der Visumpflicht gemäss Art. 4 VEV bzw. der Verordnung (EG) Nr. 539/2001 (vgl. oben, Erwägung 3.3).</w:t>
      </w:r>
    </w:p>
    <w:p>
      <w:r>
        <w:rPr>
          <w:b/>
        </w:rPr>
        <w:t>E. 7.2</w:t>
      </w:r>
    </w:p>
    <w:p>
      <w:r>
        <w:t>Das BFM hat die Ausstellung eines für den gesamten Schengen-Raum geltenden Visums zu Recht abgelehnt. So wurde in zutreffender Weise ausgeführt, dass die Rückreise nach Ablauf der Geltungsdauer des Visums nicht gesichert sei. Diese Zweifel werden durch die Ausführungen in der Beschwerdeschrift, wonach die Gesuchstellenden "nicht die Absicht hätten, bis zum Tod hier zu bleiben", beziehungsweise nach Ende des Krieges freiwillig in ihre Heimat zurückzukehren, nicht beseitigt. Somit kann nicht mit einer fristgerechten Ausreise gerechnet werden. Die Ausstellung eines für den gesamten Schengen-Raum geltenden Visums wurde daher zu Recht verweigert.</w:t>
      </w:r>
    </w:p>
    <w:p>
      <w:r>
        <w:rPr>
          <w:b/>
        </w:rPr>
        <w:t>E. 7.3</w:t>
      </w:r>
    </w:p>
    <w:p>
      <w:r>
        <w:t>Ebenfalls nicht erfüllt sind die Voraussetzung für die Erteilung eines Visums mit beschränktem Geltungsbereich gemäss Art. 2 Abs. 4 VEV i.V.m. Art. 5 Abs. 4 Bst. c Schengener Grenzkodex.</w:t>
      </w:r>
    </w:p>
    <w:p>
      <w:r>
        <w:rPr>
          <w:b/>
        </w:rPr>
        <w:t>E. 7.4</w:t>
      </w:r>
    </w:p>
    <w:p>
      <w:r>
        <w:t>In der Beschwerde wurde gerügt, das BFM habe seine Sorgfaltspflichten verletzt, indem es in der angefochtenen Verfügung insbesondere die in der Einsprache geltend gemachte Rückkehr der Gesuchstellenden nach Syrien nicht erwähnt und entsprechend nicht berücksichtigt habe. Hierzu ist festzuhalten, dass die Behörde im Verwaltungsverfahren den Sachverhalt von Amtes wegen festzustellen hat (Art. 12 VwVG). Unvollständig ist die Sachverhaltsfeststellung, wenn nicht alle für den Entscheid rechtsrelevanten Sachumstände berücksichtigt wurden (vgl. etwa BGE 116 Ib 308), unrichtig, wenn der Verfügung ein falscher und aktenwidriger Sachverhalt zugrunde gelegt wird. Aus den Akten geht hervor, dass in der Einsprache vom 19. Januar 2015 tatsächlich geltend gemacht wurde, die Gesuchstellenden seien aufgrund der schwierigen Verhältnisse in der Zwischenzeit wieder nach Syrien zurückgekehrt und hielten sich versteckt an der syrisch-türkischen Grenze auf. Dieses Vorbringen blieb in der angefochtenen Verfügung unerwähnt. Das SEM hat somit in dieser Hinsicht den Sachverhalt unvollständig festgestellt. Indessen ist festzustellen, dass das nicht berücksichtigte Vorbringen zu keiner anderen Einschätzung der Sachlage führt. Zur angeblichen Rückkehr nach Syrien ist festzuhalten, dass es sich hierbei lediglich um eine Behauptung handelt, die in Anbetracht des­sen, dass sich die Gesuchstellenden in der Türkei in relativer Sicherheit befunden haben, kaum nachvollziehbar ist, zumal nähere Angaben zum genauen Aufenthaltsort in Syrien fehlen. Doch selbst wenn die Gesuchstellenden tatsächlich nach Syrien zurückgekehrt sind, so ist darauf hinzuweisen, dass diese über die Möglichkeit verfügen, falls erforderlich, in die Türkei zurückzukehren; dies gilt umso mehr, als sich diese nach eigenen Angaben im syrisch-türkischen Grenzgebiet aufhalten. Angesichts der klaren Aktenlage hinsichtlich des nicht berücksichtigten Vorbringens und dessen offensichtlicher Unbegründetheit ist eine Heilung auf Beschwerdeebene aus prozessökonomischen Gründen als sachgerecht zu erachten, zumal die Beschwerdeinstanz mit gleicher Kognition entscheidet und den Betroffenen die gleichen Mitwirkungsrechte zustehen.</w:t>
      </w:r>
    </w:p>
    <w:p>
      <w:r>
        <w:rPr>
          <w:b/>
        </w:rPr>
        <w:t>E. 7.5</w:t>
      </w:r>
    </w:p>
    <w:p>
      <w:r>
        <w:t>Im Weiteren wurde in der Beschwerde geltend gemacht, ein weiterer Verbleib der Gesuchstellenden in der Türkei sei kaum möglich gewesen, weil sie keinen Schutz in den Flüchtlingscamps gefunden und keine medizinische Behandlung erhalten hätten. Nach der Rückkehr der Gesuchstellenden nach Syrien habe der Beschwerdeführer vorerst den Kontakt zu ihnen verloren, später indessen erfahren, dass ausser seiner Mutter, die in Syrien geblieben sei, die Gesuchstellenden in den Irak geflüchtet seien. Seine gesundheitlich angeschlagene Mutter sei in Syrien auf sich alleine gestellt, weshalb er diese in die Schweiz einladen und sich hier um sie kümmern wolle. Das Gericht stellt die schwierigen Lebensumstände der Gesuchstellenden in der Türkei nicht in Abrede. Nichtsdestotrotz ist mit der Vorinstanz grundsätzlich davon auszugehen, dass syrische Flüchtlinge in der Türkei hinreichenden Schutz vor Verfolgung finden und dort daher nicht konkret, unmittelbar und ernsthaft an Leib und Leben gefährdet sind (vgl. etwa Urteile des Bundesverwaltungsgerichts D-4608/2014 vom 8. Dezember 2014 E. 6.3, E-5417/2014 vom 30. Oktober 2014 E. 4.4, E-4459/2014 vom 24. August 2014 E. 7.2 und D-2593/2014 vom 22. Juli 2014 E. 6.1). Vorliegend bestehen keine Anzeichen dafür, dass sich die Gesuchstellenden im Hinblick auf die allge­meine Lage, mit der sich die syrischen Flüchtlinge in der Türkei konfrontiert sehen, in einer besonderen Notsituation befänden, die ein behördliches Eingreifen zwingend erforderlich machen würde. Zur angeblichen Flucht der Gesuchstellenden in den Irak ist darauf hinzuweisen, dass es sich hierbei um eine blosse, wenig plausible Behauptung handelt. So werden keine Gründe genannt und sind auch nicht ersichtlich, weshalb die Gesuchstellenden ohne die Mutter des Beschwerdeführers in den Irak hätten flüchten sollen. Aufgrund der sehr engen familiären Bindung ist ein solches Vorgehen als realitätsfremd zu erachten und kann nicht geglaubt werden. Somit ist mit dem BFM festzuhalten, dass auch die Voraussetzungen für die Ausstellung eines humanitären Visums Art. 2 Abs. 4 und 12 Abs. 4 VEV nicht erfüllt sind.</w:t>
      </w:r>
    </w:p>
    <w:p>
      <w:r>
        <w:rPr>
          <w:b/>
        </w:rPr>
        <w:t>E. 8</w:t>
      </w:r>
    </w:p>
    <w:p>
      <w:r>
        <w:t>Aus diesen Erwägungen ergibt sich, dass die angefochtene Verfügung Bundesrecht nicht verletzt sowie den rechtserheblichen Sachverhalt richtig sowie vollständig feststellt (Art. 49 VwVG). Die Beschwerde ist abzuweisen.</w:t>
      </w:r>
    </w:p>
    <w:p>
      <w:r>
        <w:rPr>
          <w:b/>
        </w:rPr>
        <w:t>E. 9</w:t>
      </w:r>
    </w:p>
    <w:p>
      <w:r>
        <w:t>Aufgrund dieser Erwägungen ist die Beschwerde als aussichtslos zu erachten, weshalb das Gesuch um unentgeltliche Rechtspflege im Sinne von Art. 65 Abs. 1 VwVG abzuweisen ist.</w:t>
      </w:r>
    </w:p>
    <w:p>
      <w:r>
        <w:rPr>
          <w:b/>
        </w:rPr>
        <w:t>E. 10</w:t>
      </w:r>
    </w:p>
    <w:p>
      <w:r>
        <w:t>Bei diesem Ausgang des Verfahrens sind die Kosten dem Beschwerdeführer aufzuerlegen (Art. 63 Abs. 1 VwVG) und auf insgesamt Fr. 700.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