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D-2131/2011 vom 19. September 2011</w:t>
      </w:r>
    </w:p>
    <w:p>
      <w:r>
        <w:t>Bundesverwaltungsgericht, 2011-09-19, DE</w:t>
      </w:r>
    </w:p>
    <w:p>
      <w:r>
        <w:rPr>
          <w:b/>
        </w:rPr>
        <w:t xml:space="preserve">Quelle: </w:t>
      </w:r>
      <w:r>
        <w:t>https://mcp.opencaselaw.ch/entscheid/bvger_D-2131_2011</w:t>
      </w:r>
    </w:p>
    <w:p>
      <w:r>
        <w:t>FR: TAF D-2131/2011 du 19 septembre 2011</w:t>
      </w:r>
    </w:p>
    <w:p>
      <w:r>
        <w:t>IT: TAF D-2131/2011 del 19 settembre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D-2131/2011 Urteil vom 19. September 2011 Besetzung Richter Fulvio Haefeli (Vorsitz), Richter François Badoud, Richter Robert Galliker; Gerichtsschreiber Gert Winter. Parteien A._______, geboren (...), Afghanistan, vertreten durch lic. iur. Dominik Löhrer, (...), Beschwerdeführer, gegen Bundesamt für Migration (BFM), Quellenweg 6, 3003 Bern, Vorinstanz. Gegenstand Nichteintreten auf Asylgesuch und Wegweisung (Dublin-Verfahren); Verfügung des BFM vom 30. März 2011 / N . Das Bundesverwaltungsgericht, in Anwendung des Asylgesetzes vom 26. Juni 1998 (AsylG, SR 142.31), der Asylverordnung 1 vom 11. August 1999 über Verfahrensfragen (AsylV 1, SR 142.311), des Bundesgesetzes vom 20. Dezember 1968 über das Verwaltungsverfahren (VwVG, SR 172.021), des Bundesgesetzes vom 17. Juni 2005 über das Bundesverwaltungs­gericht (VGG, SR 173.32), des Bundesgesetzes vom 17. Juni 2005 über das Bundesgericht (BGG, SR 173.110), des Bundesgesetzes vom 16. Dezember 2005 über die Ausländerinnen und Ausländer (AuG, SR 142.20), der Konvention vom 4. November 1950 zum Schutze der Menschen­rechte und Grundfreiheiten (Europäische Menschenrechtskonvention, EMRK, SR 0.101), des Abkommens vom 28. Juli 1951 über die Rechtsstellung der Flücht­linge (Flüchtlingskonvention, FK, SR 0.142.30), des Übereinkommens vom 10. Dezember 1984 gegen Folter und andere grausame, unmenschliche oder erniedrigende Behandlung oder Strafe (FoK, SR 0.105),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der Verordnung (EG) Nr. 343/2003 des Rates vom 18. Februar 2003 zur Festlegung der Kriterien und Verfahren zur Bestimmung des Mit­gliedstaats, der für die Prüfung eines von einem Drittstaatsangehörigen in einem Mitgliedstaat ge­stellten Asylantrags zuständig ist (Dublin-II-VO), der Verordnung (EG) Nr. 1560/2003 der Kommission vom 2. September 2003 mit Durchführungsbestimmungen zur Dublin-II-VO (DVO Dublin), des Reglements vom 21. Februar 2008 über die Kosten und Entschädigungen vor dem Bundesverwaltungsgericht (VGKE, SR 173.320.2), stellt fest, dass das BFM mit Verfügung vom 30. März 2011 - eröffnet am 6. April 2011 - in Anwendung von Art. 34 Abs. 2 Bst. d AsylG auf das Asylgesuch des Beschwerdeführers vom 12. Dezember 2010 nicht eintrat, die Wegweisung nach Griechenland verfügte, den Beschwerdeführer - unter Androhung von Zwangsmitteln im Unterlassungsfall - aufforderte, die Schweiz spätestens am Tag nach Ablauf der Beschwerdefrist zu verlassen, feststellte, der Kanton Zürich sei verpflichtet, die Wegweisungsverfügung zu vollziehen, und eine allfällige Beschwerde gegen die vorliegende Verfügung habe keine aufschiebende Wirkung, und dem Beschwerdeführer die editionspflichtigen Akten gemäss Aktenverzeichnis aushändigte, dass für die Begründung der Verfügung auf die Akten zu verweisen ist, dass der Beschwerdeführer mit Fax-Eingabe vom 11. April 2011 (und Postsendung vom 13. April 2011) gegen diesen Entscheid beim Bundesverwaltungsgericht Beschwerde erheben und beantragen liess, die angefochtene Verfügung sei aufzuheben und die Vorinstanz anzuweisen, ihr Recht zum Selbsteintritt auszuüben und sich für das vorliegende Asylgesuch für zuständig zu erachten, zudem der Beschwerde die aufschiebende Wirkung zu erteilen sei und des Weiteren die Vollzugsbehörden anzuweisen seien, von einer Überstellung nach Griechenland abzusehen, bis das Bundesverwaltungsgericht über den Suspensiveffekt der eingereichten Beschwerde entschieden habe, dass er schliesslich in prozessualer Hinsicht die Gewährung der unentgeltlichen Rechtspflege im Sinne von Art. 65 Abs. 1 VwVG und den Verzicht auf die Erhebung eines Kostenvorschusses beantragen liess, dass für den Inhalt der Beschwerde auf die Akten zu verweisen und, soweit entscheidwesentlich, nachfolgend darauf einzugehen ist, dass das Bundesverwaltungsgericht den Vollzug der Wegweisung gestützt auf Art. 56 VwVG mit Verfügung vom 11. April 2011 vorsorglich aussetzte, dass das BFM mit Vernehmlassung vom 29. August 2011 die Abweisung der Beschwerde beantragte,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VGG; Art. 83 Bst. d Ziff. 1 BGG),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i.V.m. Art. 37 VGG und Art. 52 VwVG), dass im vorliegenden Beschwerdeverfahren einzig zu prüfen ist, ob das BFM gestützt auf Art. 34 Abs. 2 Bst. d AsylG auf das Asylgesuch des Beschwerdeführers zu Recht nicht eingetreten ist und infolgedessen die Wegweisung aus der Schweiz zu Recht verfügt hat,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auf Asylgesuche in der Regel nicht eingetreten wird, wenn Asylsuchende in einen Drittstaat ausreisen können, welcher für die Durchführung des Asyl- und Wegweisungsverfahrens staatsvertraglich zuständig ist (Art. 34 Abs. 2 Bst. d AsylG), dass gestützt auf die einleitenden Bestimmungen sowie Art. 1 Abs. 1 DAA i.V.m. Art. 29a Abs. 1 AsylV 1 die Prüfung der staatsvertraglichen Zuständigkeit zur Behandlung eines Asylgesuches nach den Kriterien der Dublin-II-VO vorzunehmen ist, dass der Beschwerdeführer gemäss der Datenbank Eurodac bereits am 6. Juli 2007 in M._______ (Griechenland) daktyloskopiert wurde, als er ein Asylgesuch stellte, dass der vorgängige Aufenthalt des Beschwerdeführers in Griechenland feststeht und von ihm auch nicht bestritten wird (A6/12 Ziff. 16 S. 6 ff.), dass somit Griechenland für die Prüfung seines am 12. Dezember 2010 in der Schweiz eingereichten Asylantrags zuständig ist (vgl. das Dublin-Assoziierungsabkommen, die Dublin-II-VO sowie die DVO Dublin), dass die griechischen Behörden das Ersuchen des BFM vom 2. März 2011 um Wiederaufnahme des Beschwerdeführers zunächst unbeantwortet liessen, womit die Zuständigkeit Griechenlands gemäss Dubliner Verfahrensregelung aufgrund der sogenannten Verfristung definitiv geworden ist (vgl. Art. 20 Abs. 1 Bst. c Dublin-II-VO), dass die griechischen Behörden allerdings noch nachträglich mit Schreiben vom 4. April 2011 der Übernahme des Beschwerdeführers gemäss Art. 20 Abs. 1 Bst. c und 16 Abs. 1 Bst. c Dublin-II-VO zustimmten (A19/1), dass die Überstellung des Beschwerdeführers nach Griechenland - vorbehältlich einer allfälligen Unterbrechung oder Verlängerung - grundsätzlich bis spätestens am 17. September 2011 vorzunehmen wäre, dass indessen die Zuerkennung der aufschiebenden Wirkung für das Rechtsmittel ex lege die mit der Zustimmung des ersuchten Mitgliedstaats neu zu laufen beginnende 6-Monatsfrist des Art. 19 Abs. 3 unterbricht (vgl. Christian Filzwieser/Andrea Sprung, Dublin II-Verordnung, 3., überarb. Aufl., Wien/Graz 2010, K 27 zu Art. 19 Abs. 3), dass demnach den Vollzugsbehörden noch die gesamte 6-monatige Überstellungsfrist zur Verfügung steht, dass der Beschwerdeführer im Rahmen des rechtlichen Gehörs am 20. Dezember 2010 geltend machte, er habe in Griechenland weder finanzielle noch irgendwelche Aufenthaltsprobleme, sondern vielmehr eine Aufenthaltsbewilligung und einen Arbeitsplatz gehabt, dass er indessen nicht nach Griechenland zurückkehren wolle, weil Flüchtlinge in Griechenland verprügelt und ausgeraubt würden, wobei sich die Polizei nicht darum kümmere (A6/12 Ziff. 16 S. 6 - 8), dass einer seiner Arbeitskollegen in Griechenland sogar Opfer eines Raubüberfalls geworden und erschossen worden sei, dass diese Vorbringen des Beschwerdeführers indessen nicht zu einer veränderten Betrachtungsweise führen können, dass zwar ein Urteil des Europäischen Gerichtshofs für Menschenrechte (EGMR) M.M.S. gegen Belgien und Griechenland vom 21. Januar 2011 erging, gemäss welchem die Abschiebung eines afghanischen Asylbewerbers aus Belgien nach Griechenland eine mehrfache Verletzung der EMRK darstellte und insbesondere das dortige Asylsystem als mangelhaft und Art. 3 EMRK verletzend bezeichnet wurde, dass der Wegweisungsvollzug nach Griechenland demnach grundsätzlich unzulässig ist, dass indessen gemäss Urteil des Bundesverwaltungsgerichts D 2076/2010 vom 16. August 2011, welches sich mit dieser Rechtsprechung des EGMR auseinandersetzt, der Wegweisungsvollzug nach Griechenland in besonderen Fällen ausnahmsweise zulässig ist, etwa wenn der Beschwerdeführer eine Aufenthaltsbewilligung in Griechenland besitzt und dort bei seiner Ankunft nicht damit rechnen muss, in Haft genommen oder sogleich in den Heimatstaat ausgeschafft zu werden (vgl. a.a.O. E. 4.13 S. 29), dass der Beschwerdeführer nach eigenen Angaben in Griechenland bereits nach einem Aufenthalt von 20 Tagen eine rote Karte, d.h. eine Aufenthaltsbewilligung für Griechenland erhalten habe, mit der automatisch auch eine Arbeitsbewilligung verbunden gewesen sei (A6/12 Ziff. 16 S. 6 - 8), dass er auch einen griechischen Führerschein erlangt habe, dass er sehr gut Griechisch spreche (A6/12 Ziff. 9 S. 3) und in einer Gastwirtschaft gearbeitet habe, dass bei dieser Sachlage nicht davon auszugehen ist, der Beschwerdeführer könnte nach seiner Rückkehr in eine existenzielle Notlage geraten, dass er sich in Griechenland drei Jahre und fünf Monate lang aufgehalten habe, dass der einzige Grund, der ihn zur Abreise aus Griechenland bewogen habe, in der mangelhaften Sicherheitslage bestehe, dass der Beschwerdeführer indessen (nötigenfalls) den Schutz der griechischen Behörden gegenüber kriminellen Drittpersonen in Anspruch nehmen kann, dass aufgrund der Akten keine humanitären Aspekte auszumachen sind, die in casu für die Ausübung des Selbsteintrittsrechts sprechen, dass eine abweichende Beurteilung derselben Sachlage durch Asylorganisationen und Hilfswerke nicht von Belang ist, dass das BFM demnach in Anwendung von Art. 34 Abs. 2 Bst. d AsylG zu Recht auf das Asylgesuch des Beschwerdeführers nicht eingetreten und der Rückweisungsantrag daher abzuweisen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AuG), dass eine entsprechende Prüfung, soweit notwendig, vielmehr bereits im Rahmen des Dublin-Verfahrens stattfinden muss (vgl. vorgehende Erwägungen, BVGE 2010/45 E. 10.2), dass in diesem Sinne die Vorinstanz den Vollzug der Wegweisung nach Griechenland zu Recht als zulässig, zumutbar und möglich bezeichnete, dass es sich erübrigt, auf weitere Beschwerdevorbringen oder Beweismittel einzugehen, da diese an der Würdigung des vorliegenden Sachverhalts nichts zu ändern vermögen, dass der Beschwerdeführer demnach nicht darzutun vermag, inwiefern die angefochtene Verfügung Bundesrecht verletzt, den rechtserheblichen Sachverhalt unrichtig oder unvollständig feststellt oder unangemessen ist (Art. 106 AsylG), weshalb die Beschwerde abzuweisen ist, dass mit dem Urteil in der Hauptsache das Gesuch um Verzicht auf die Erhebung eines Kostenvorschusses gegenstandslos geworden ist, dass die Beschwerde, wie sich aus den vorstehenden Erwägungen ergibt, zum einen nicht als aussichtslos bezeichnet werden konnte, und der Beschwerdeführer den Akten zufolge bedürftig ist, weshalb das Gesuch um Gewährung der unentgeltlichen Rechtspflege gemäss Art. 65 Abs. 1 VwVG gutzuheissen und auf die Auferlegung von Verfahrenskosten zu verzichten ist. (Dispositiv nächste Seite) Demnach erkennt das Bundesverwaltungsgericht: 1. Die Beschwerde wird abgewiesen. 2. Das Gesuch um Gewährung der unentgeltlichen Rechtspflege im Sinne von Art. 65 Abs. 1 VwVG wird gutgeheissen. 3. Es werden keine Verfahrenskosten gesprochen. 4. Dieses Urteil geht an den Beschwerdeführer, das BFM und die zuständige kantonale Behörde. Der vorsitzende 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