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D-2130/2015 vom 9. April 2015</w:t>
      </w:r>
    </w:p>
    <w:p>
      <w:r>
        <w:t>Bundesverwaltungsgericht, 2015-04-09, FR</w:t>
      </w:r>
    </w:p>
    <w:p>
      <w:r>
        <w:rPr>
          <w:b/>
        </w:rPr>
        <w:t xml:space="preserve">Quelle: </w:t>
      </w:r>
      <w:r>
        <w:t>https://mcp.opencaselaw.ch/entscheid/bvger_D-2130_2015</w:t>
      </w:r>
    </w:p>
    <w:p>
      <w:r>
        <w:t>FR: TAF D-2130/2015 du 9 avril 2015</w:t>
      </w:r>
    </w:p>
    <w:p>
      <w:r>
        <w:t>IT: TAF D-2130/2015 del 9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D-2130/2015 Arrêt du 9 avril 2015 Composition Gérald Bovier, juge unique, avec l'approbation de William Waeber, juge ; Mathieu Ourny, greffier. Parties A._______, né le (...), B._______, née le (...), C._______, née le (...), Russie, (...), recourants, contre Secrétariat d'Etat aux migrations (SEM; anciennement Office fédéral des migrations, ODM), Quellenweg 6, 3003 Berne, autorité inférieure. Objet Asile (non-entrée en matière) et renvoi (Dublin) ; décision du SEM du 23 mars 2015 / N (...). Vu les demandes d'asile déposées en Suisse par les intéressés, en date du 30 janvier 2015, la décision du 23 mars 2015, notifiée le 28 suivant, par laquelle le SEM, se fondant sur l'art. 31a al. 1 let. b de la loi du 26 juin 1998 sur l'asile (LAsi, RS 142.31), n'est pas entré en matière sur ces demandes d'asile et a prononcé le transfert des requérants vers la France, constatant l'absence d'effet suspensif à un éventuel recours, le recours formé le 2 avril 2015 (date du timbre postal) contre cette décision, assorti de demandes d'exemption du paiement d'une avance de frais et d'assistance judiciaire totale, la réception du dossier de première instance, par le Tribunal administratif fédéral (ci-après : le Tribunal), le 8 avril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les conclusions tendant à la reconnaissance de la qualité de réfugié, à l'octroi de l'asile ainsi qu'à l'octroi de l'admission provisoire sont donc irrecevables,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des intéressés, que ceux-ci ont déposé des demandes d'asile en France, les 9 décembre 2011 et 21 décembre 2012, lesquelles auraient été définitivement rejetées après usage de toutes les voies de recours disponibles, qu'en date du 17 mars 2015, le SEM a dès lors soumis aux autorités françaises compétentes des requêtes aux fins de reprise en charge, sur la base de l'art. 18 par. 1 point d du règlement Dublin III, que, le 20 mars 2015, les autorités françaises ont expressément accepté de reprendre en charge les requérants, sur la base de l'art. 18 par. 1 point d du règlement Dublin III, que la France a ainsi reconnu sa compétence pour le traitement des demandes d'asile des intéressés et la mise en oeuvre de leur éventuel renvoi de l'espace Dublin, que ces derniers n'ont pas contesté cette compétence, qui est ainsi donnée, qu'au cours des auditions et dans leur recours, ils ont toutefois dit être opposés à leur transfert vers la France, se plaignant des conditions de vie dans ce pays, en particulier du fait qu'ils auraient été contraints de faire appel à l'aide d'urgence depuis le rejet de leurs demandes d'asile ; qu'en outre, ils ont expliqué craindre un renvoi en Russie depuis la France, que la France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France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que la France faillirait à ses obligations internationales en les renvoyant dans un pays où leur vie, leur intégrité corporelle ou leur liberté seraient sérieusement menacées, ou encore d'où ils risqueraient d'être astreints à se rendre dans un tel pays, qu'il ont expliqué que leurs demandes d'asile avaient été examinées et rejetées et qu'ils avaient pu user des voies de recours prévues par la législation française, avec le concours d'un avocat, sans se plaindre d'un quelconque manquement précis des autorités au cours de la procédure, que les procédures entreprises en France devant les instances de recours et l'assistance d'un avocat sont confirmées par les documents produits par les recourants, que la requête qu'ils n'auraient pas pu soumettre en France (cf. mémoire de recours, p. 2, et le document du "D._______" joint au recours) s'avère être une éventuelle requête à la CEDH contre les autorités russes ; qu'elle ne concerne donc en rien la procédure d'asile française, que par ailleurs, les intéressés n'ont pas démontré que leurs conditions d'existence en France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qu'ils ont déclaré avoir bénéficié d'une aide (d'urgence), même après le rejet de leurs demandes d'asile, que s'ils devaient être contraints par les circonstances, à leur retour en France, à mener une existence non conforme à la dignité humaine, ou s'ils devaient estimer que la France violait ses obligations d'assistance à leur encontre ou de toute autre manière portait atteinte à leurs droits fondamentaux, il leur appartiendrait de faire valoir leurs droits directement auprès des autorités de ce pays en usant des voies de droit adéquates (cf. art. 21 de la directive Accueil), ou, s'ils sont sous le coup d'une décision de renvoi exécutoire, de s'y soumettre, le cas échéant en sollicitant l'aide des autorités françaises en vue de leur rapatriement, qu'il convient encore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 France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qu'en conséquence, la France demeure l'Etat responsable de l'examen des demandes d'asile des intéressés et est tenue de les reprendre en charge, que c'est à bon droit que le SEM n'est pas entré en matière sur leurs demandes de protection, en application de l'art. 31a al. 1 let. b LAsi, et qu'il a prononcé leur transfert de Suisse vers la France,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cet arrêt rend sans objet la demande d'exemption du paiement d'une avance de frais, que les conclusions des intéressés étant d'emblée vouées à l'échec, la demande d'assistance judiciaire totale est rejetée (cf. art. 65 al. 1 et 2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d'exemption du paiement d'une avance de frais est sans objet. 3. La demande d'assistance judiciaire totale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