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D-2114/2013 vom 18. April 2013</w:t>
      </w:r>
    </w:p>
    <w:p>
      <w:r>
        <w:t>Bundesverwaltungsgericht, 2013-04-18, DE</w:t>
      </w:r>
    </w:p>
    <w:p>
      <w:r>
        <w:rPr>
          <w:b/>
        </w:rPr>
        <w:t xml:space="preserve">Quelle: </w:t>
      </w:r>
      <w:r>
        <w:t>https://mcp.opencaselaw.ch/entscheid/bvger_D-2114_2013</w:t>
      </w:r>
    </w:p>
    <w:p>
      <w:r>
        <w:t>FR: TAF D-2114/2013 du 18 avril 2013</w:t>
      </w:r>
    </w:p>
    <w:p>
      <w:r>
        <w:t>IT: TAF D-2114/2013 del 18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D-2114/2013/wif Urteil vom 18. April 2013 Besetzung Einzelrichter Martin Zoller, mit Zustimmung von Richter Robert Galliker; Gerichtsschreiberin Susanne Burgherr. Parteien A._______, geboren (...), Afghanistan, vertreten durch (...), Beschwerdeführer, gegen Bundesamt für Migration (BFM), Quellenweg 6, 3003 Bern, Vorinstanz . Gegenstand Nichteintreten auf Asylgesuch und Wegweisung (Dublin-Verfahren); Verfügung des BFM vom 3. April 2013 / N (...). Das Bundesverwaltungsgericht stellt fest, dass der Beschwerdeführer am 2. Februar 2013 in der Schweiz um Asyl nachsuchte, dass er anlässlich der Befragung im Empfangs- und Verfahrenszentrum B._______ vom 6. Februar 2013 im Wesentlichen geltend machte, er sei afghanischer Staatsangehöriger, sei aber im Iran geboren worden und habe dort gelebt, dass er im Jahr 2008 nach Afghanistan ausgewiesen worden sei, indes nach einem Monat wieder in den Iran zurückgekehrt sei, dass er während seines Aufenthalts in Afghanistan im Jahr 2008 zum Christentum konvertiert sei, dass er im Iran aufgrund seiner Konvertierung verstossen worden sei und das Land deshalb vor etwa fünf Monaten verlassen habe, dass er via die Türkei, Griechenland und Italien, wo ihm die Fingerabdrücke genommen worden seien, in die Schweiz gereist sei, dass er nicht nach Italien, das er nur als Transitland betrachtet habe, zurückkehren möchte, da er dort gesehen habe, wie Migranten, die arbeitslos und auf der Suche nach Nahrung seien, im Freien geschlafen hätten, dass er aber auch nicht nach Griechenland zurückkehren möchte, da die dortigen Verhältnisse noch viel schlimmer seien als diejenigen in Italien, dass bezüglich der weiteren Aussagen beziehungsweise der Einzelheiten des rechtserheblichen Sachverhalts auf das Protokoll bei den Akten verwiesen wird (vgl. Akten Vorinstanz A8), dass das BFM mit Verfügung vom 3. April 2013 - eröffnet am 8. April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April 2013 gegen diesen Entscheid beim Bundesverwaltungsgericht Beschwerde erhob, worin um Aufhebung der vorinstanzlichen Verfügung und um Anweisung an das BFM, sein Recht auf Selbsteintritt auszuüben und sich für das vorliegende Asylgesuch zuständig zu erklären, ersucht wurde, dass in prozessualer Hinsicht beantragt wurde, der Beschwerde sei die aufschiebende Wirkung zuzuerkennen und die Vollzugsbehörden seien im Sinne vorsorglicher Massnahmen anzuweisen, bis zum Entscheid über das Gesuch um Erteilung der aufschiebenden Wirkung von Vollzugshandlungen abzusehen, dass im Weiteren um Verzicht auf die Erhebung eines Kostenvorschusses ersucht wurde, dass der Beschwerdeführer im Wesentlichen geltend machte, aufgrund seiner Reiseroute wäre eigentlich Griechenland - wohin Überstellungen jedoch nicht zulässig seien - zur Prüfung seines Asylantrags zuständig (Art. 10 Abs. 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und die Zuständigkeit Italiens hätte erst nach einem illegalen Aufenthalt von fünf Monaten begründet werden können (Art. 10 Abs. 2 Dublin-II-Verordnung), dass sich Italien zwar für zuständig erklärt habe, es indes aber gar keine Möglichkeit zum Selbsteintritt gemäss Art. 3 Abs. 2 Dublin-II-Verordnung habe, sondern die Schweiz als für die Durchführung des Asylverfahrens zuständiger Mitgliedstaat zu qualifizieren sei, dass in einem ähnlich gelagerten Fall die Frage der Zuständigkeit dem Gerichtshof der Europäischen Gemeinschaften (EuGH) vorgelegt worden sei, und der Ausgang dieses Verfahrens vorliegend abzuwarten sei, dass zudem die Verhältnisse für Asylsuchende in Italien äusserst prekär seien und deutsche Gerichte deshalb wiederholt eine Überstellung dorthin für unzulässig erklärt hätten, dass er deshalb begründete Furcht habe, dass seine fundamentalen Rechte gemäss Art. 33 des Abkommens vom 28. Juli 1951 über die Rechtsstellung der Flüchtlinge (FK, SR 0.142.30) und Art. 3 der Konvention vom 4. November 1950 zum Schutze der Menschenrechte und Grundfreiheiten (EMRK, SR 0.101) bei einer Überstellung nach Italien verletzt würden, dass auf die weitere Beschwerdebegründung - soweit entscheidwesentlich - in den nachfolgenden Erwägungen einzugehen ist, dass die vorinstanzlichen Akten am 17. April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11. Januar 2013 in Italien illegal in das Hoheitsgebiet der Dublin-Staaten eingereist war, dass das BFM deshalb die italienischen Behörden am 21. Februar 2013 um Übernahme des Beschwerdeführers gestützt auf Art. 10 Abs. 1 Dublin-II-Verordnung ersuchte, dass die italienischen Behörden dem Gesuch um Übernahme gestützt auf Art. 10 Abs. 1 Dublin-II-Verordnung am 27. März 2013 ausdrücklich zustimmten, dass die Zuständigkeit Italiens somit gegeben ist, dass der Einwand des Beschwerdeführers, Italien sei nicht sein Zielland gewesen, daran nichts zu ändern vermag, dass auch die Ausführungen in der Beschwerdeeingabe die Zuständigkeit Italiens zur Durchführung des Asyl- und Wegweisungsverfahrens nicht zu negieren vermögen, dass keine Hinweise auf eine (theoretische) Zuständigkeit Griechenlands im Sinne von Art. 10 Abs. 1 Dublin-II-Verordnung vorliegen, zumal kein griechischer Eintrag des Beschwerdeführers in der "Eurodac"-Datenbank vorliegt und es sich bei seinem angeblichen dortigen Grenzübertritt um eine nicht belegte Behauptung handelt, dass damit von vornherein kein Anlass besteht, den Ausgang des in der Beschwerde erwähnten - nicht mit dem vorliegenden Fall vergleichbaren - Verfahrens vor dem EuGH abzuwarten, dass bezüglich des Einwands des Beschwerdeführers, das italienische Asylwesen und die dortigen Lebensbedingungen für Migranten und Asylsuchende seien schlecht, festzuhalten ist, dass die schweizerischen Behörden dafür sorgen müssen, dass der Beschwerdeführer im Falle einer Überstellung nach Italien nicht einer dem internationalen Recht und insbesondere Art. 3 EMRK widersprechenden Behandlung ausgesetzt ist, dass Italien indessen Signatarstaat der EMRK, der FK und des Protokolls über die Rechtsstellung der Flüchtlinge vom 31. Januar 1967 (SR 0.142.301) ist, und der Beschwerdeführer keine konkreten, auf seine Person bezogene Anhaltspunkte geltend machen kann, wonach Italien sich in seinem Fall nicht an seine staatsvertraglichen Verpflichtungen, ins­besondere an das Non-Refoulement Gebot, halten würde, dass es jedenfalls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oder fänden kein rechtsstaatliches konformes Asylverfahren, dass hinsichtlich des Einwands des Beschwerdeführers, Asylsuchenden drohe in Italien generell die Gefahr einer gegen Art. 3 EMRK verstossenden Behandlung, darauf hinzuweisen ist, dass im Rahmen von Dublin-verfahren grundsätzlich die Vermutung besteht, wonach jener Staat, der für die Prüfung des Asylgesuchs zuständig ist, die völkerrechtlichen Verpflichtungen einhalte, weshalb es der beschwerdeführenden Person obliegt, diese Vermutung umzustossen, wobei ernsthafte Anhaltspunkte vorzubringen sind, dass die Behörden des in Frage stehenden Staates im konkreten Fall das Völkerrecht verletzen und nicht den notwendigen Schutz gewähren oder die betroffene Person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nicht beweisen oder mittels konkreter Anhaltspunkte glaubhaft machen konnte,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und verletzliche Personen zudem betreffend Unterbringung von den italienischen Behörden bevorzugt behandelt werden und die Behörden bestrebt sind, hilfsbedürftigen Menschen besondere Unterstützung zukommen zu lassen, dass aufgrund der Aktenlage im Übrigen nicht davon auszugehen ist, es handle sich beim Beschwerdeführer, der noch relativ jung, allein reisend und - soweit aktenkundig - gesund ist, um einen Angehörigen einer verletzlichen Gruppe mit besonders ausgeprägten Betreuungsbedürfnissen, dass sich darüber hinaus - neben den staatlichen Strukturen - auch zahlreiche private Hilfsorganisationen der Betreuung von Asylsuchenden und Flüchtlingen annehmen, dass es dem Beschwerdeführer obliegt, allfällige diesbezügliche Klagen bei den zuständigen italienischen Behörden vor Ort vorzubringen und bei diesen durchzusetzen (vgl. BVGE 2010/45 E. 7.6.4 S. 640 f.), dass die Vermutung, wonach Italien seine Verpflichtungen einhält, folglich nicht umgestossen wurde,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und Erlass diesbezüglicher vorsorglicher Massnahmen sowie um Verzicht auf die Erhebung eines Kostenvorschusses als gegenstandslos erweisen, dass das mit dem Antrag um Verzicht auf die Erhebung eines Kostenvorschusses sinngemäss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sinngemässe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