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D-2113/2013 vom 22. April 2013</w:t>
      </w:r>
    </w:p>
    <w:p>
      <w:r>
        <w:t>Bundesverwaltungsgericht, 2013-04-22, DE</w:t>
      </w:r>
    </w:p>
    <w:p>
      <w:r>
        <w:rPr>
          <w:b/>
        </w:rPr>
        <w:t xml:space="preserve">Quelle: </w:t>
      </w:r>
      <w:r>
        <w:t>https://mcp.opencaselaw.ch/entscheid/bvger_D-2113_2013</w:t>
      </w:r>
    </w:p>
    <w:p>
      <w:r>
        <w:t>FR: TAF D-2113/2013 du 22 avril 2013</w:t>
      </w:r>
    </w:p>
    <w:p>
      <w:r>
        <w:t>IT: TAF D-2113/2013 del 22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D-2113/2013 Urteil vom 22. April 2013 Besetzung Einzelrichter Fulvio Haefeli, mit Zustimmung von Richterin Nina Spälti Giannakitsas; Gerichtsschreiberin Karin Schnidrig. Parteien A._______, geboren (...), Nigeria, alias B._______, geboren (...), Sierra Leone, (...), Beschwerdeführer, gegen Bundesamt für Migration (BFM), Quellenweg 6, 3003 Bern, Vorinstanz. Gegenstand Nichteintreten auf Asylgesuch und Wegweisung (Dublin-Verfahren); Verfügung des BFM vom 3. April 2013 / N _______. Das Bundesverwaltungsgericht stellt fest, dass der Beschwerdeführer - ein nigerianischer Staatsangehöriger - sein Heimatland eigenen Angaben zufolge im Jahr 1999 verliess und sich nach C._______ begab, wo er sich rund zwei Monate aufhielt, dass er sodann mit dem Flugzeug nach Österreich gereist sei, dass er in D._______ unter dem Namen B._______, geboren (...), Sierra Leone, ein Asylgesuch eingereicht habe, daktyloskopiert worden sei und sich dort bis 2007 aufgehalten habe, dass er sich anschliessend nach E._______ begeben habe, wo er ein Jahr lang geblieben sei, dass er von 2008 bis am 21. Januar 2013 in Italien gewesen sei, wo er in F._______ und G._______ gelebt habe, dass die Behörden ihm in G._______ einmal wegen illegalen Aufenthaltes die Fingerabdrücke abgenommen hätten, dass er in Italien kein Asylgesuch eingereicht habe, dass der Beschwerdeführer am 21. Januar 2013 illegal in die Schweiz gelangte, wo er am 22. Januar 2013 im Empfangs- und Verfahrenszentrum H._______ um Asyl nachsuchte, dass das BFM dem Beschwerdeführer anlässlich der Befragung zur Person am 29. Januar 2013 das rechtliche Gehör zum voraussichtlichen Nichteintretensentscheid, zur Zuständigkeit Österreichs oder Italiens für die Durchführung des Asyl- und Wegweisungsverfahrens beziehungsweise zu einer allfälligen Wegweisung dorthin gewährte und ihm Gelegenheit gab, sich dazu zu äussern, dass er in diesem Zusammenhang erklärte, in Österreich habe er keine Arbeit und könne sich nicht ernähren, dass Italien noch schlimmer sei, dass die österreichischen Behörden dem BFM auf ein Informationsersuchen hin mitteilten, der Beschwerdeführer habe in Österreich kein Asylgesuch eingereicht (vgl. Schreiben vom 20. Februar 2013, A14), dass das BFM mit einem Informationsersuchen an die italienischen Behörden gelangte, woraufhin diese mitteilten, sie hätten dem Beschwerdeführer eine Aufenthaltsbewilligung zwecks Erwerbstätigkeit ausgestellt, welche bis am 17. Dezember 2013 gültig sei (vgl. Schreiben vom20. März 2013, A16), dass das BFM gestützt darauf am 26. März 2013 die italienischen Behörden um Übernahme des Beschwerdeführers im Sinne von Art. 9 Abs. 1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 (vgl. A18), dass die italienischen Behörden dem Übernahmeersuchen mit Schreiben vom 3. April 2013 zustimmten (vgl. A20), dass das BFM mit Verfügung vom 3. April 2013 - eröffnet am10. April 2013 - in Anwendung von Art. 34 Abs. 2 Bst. d des Asylgesetzes vom 26. Juni 1998 (AsylG, SR 142.31) auf das Asylgesuch des Beschwerdeführers vom 22. Januar 2013 nicht eintrat, die Wegweisung nach Italien verfügte, den Beschwerdeführer - unter Androhung von Zwangsmitteln im Unterlassungsfall - aufforderte, die Schweiz spätestens am Tag nach Ablauf der Beschwerdefrist zu verlassen, den Kanton I._______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vom13. April 2013 (Poststempel vom 15. April 2013) beim Bundesverwaltungsgericht Beschwerde erhob und dabei beantragte, der Beschwerde sei die aufschiebende Wirkung zu erteilen, dass die angefochtene Verfügung aufzuheben und er in der Schweiz zumindest vorläufig aufzunehmen sei, dass der Beschwerdeführer als Beilagen zwei nicht näher erläuterte Fotos (wohl Militäreinsätze in Nigeria betreffend) und Kopien eines unvollständig ausgefüllten Formulars betreffend Anfrage um Kostengutsprache für Brillen und Kontaktlinsen, eines Schreibens vom 9. April 2013 des (...) an die Fielmann AG, J._______, hinsichtlich Kostenvoranschlag für Sehtest und Brille für den Beschwerdeführer und einer Bestätigung für einen auf den 15. April 2013 um 10.00 Uhr angesetzten Termin in der Fielmann-Filiale, dass mit Eingabe vom 16. April 2013 eine Kopie der Quittung für den Kauf einer Brille und die Kosten eines Sehtests nachgereicht wurde, dass auf die Beschwerdebegründung - soweit entscheidrelevant - in den Erwägungen eingegangen wird, dass die vorinstanzlichen Akten am 17. April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BFM gestützt auf Art. 34 Abs. 2 Bst. d AsylG zu Recht auf das Asylgesuch des Beschwerdeführers nicht eingetreten ist und die Voraussetzungen einer Rückführung nach Italien (Drittstaat) im Rahmen der Dublin II-Verordnung als gegeben erachtet hat, dass daher auf das Rechtsbegehren betreffend vorläufige Aufnahme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die italienischen Behörden dem Beschwerdeführer eine bis am17. Dezember 2013 gültige Aufenthaltsbewilligung ausstellten, dass sie im Weiteren dem Übernahmeersuchen des BFM vom 26. März 2013 gestützt auf Art. 9 Abs. 1 Dublin II-Verordnung zustimmten, dass das BFM bei dieser Sachlage zu Recht von der Zuständigkeit Italiens für die Durchführung des Asyl- und Wegweisungsverfahrens ausging, dass der Beschwerdeführer in der Rechtsmitteleingabe insbesondere geltend macht, in Nigeria werde die Todesstrafe aufrechterhalten und Menschenrechtsverletzungen seien zahlreich, dass es angesichts dessen sicherlich nicht gut sei, ihn dorthin zurückzuschicken, dass er ausserdem gesundheitliche Probleme habe, dass er im Übrigen daran festhalte, in Österreich ein Asylgesuch eingereicht zu haben, dass weder die bei der Gewährung des rechtlichen Gehörs geäusserten Einwände noch die auf Beschwerdeebene geltend gemachten Vorbringen an der Zuständigkeit Italiens für die Durchführung des Asylverfahrens etwas ändern können und auch keinen Anlass zur Ausübung des Selbsteintrittsrechts der Schweiz (Art. 3 Abs. 2 Dublin II-Verordnung, Art. 29a Abs. 3 der Asylverordnung 1 vom 11. August 1999 über Verfahrensfragen [AsylV 1, SR 142.311]) begründen, dass auch sonst keine Gründe zur Ausübung des Selbsteintrittsrechts der Schweiz (Art. 3 Abs. 2 Dublin II-Verordnung) ersichtlich sind, zumal Italien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infolgedessen die Befürchtung des Beschwerdeführers, von Italien in seine Heimat ausgeschafft zu werden, unbegründet ist, dass er demnach aus den vermutlich Begebenheiten in Nigeria abbildenden Fotos und den Ausführungen zum Heimatland nichts zu seinen Gunsten ableiten kann und es sich erübrigt, darauf näher einzugehen, dass der Beschwerdeführer den italienischen Behörden übergeben wird, die damit die Möglichkeit haben, sich um ihn gebührend zu kümmern und sein Asyl- und Wegweisungsverfahren durchzuführen, dass bei dieser Sachlage und in Anbetracht der Tatsache, wonach er über eine gültige Aufenthaltsbewilligung zwecks Erwerbstätigkeit verfügt, sein anlässlich des rechtlichen Gehörs geäusserter Einwand, Italien sei noch schlimmer als Österreich, wo er keine Arbeit habe und sich nicht ernähren könne, nicht zu hören ist, dass es dem Beschwerdeführer bei allfälligen Schwierigkeiten offensteht, sich an die dafür zuständigen Behörden beziehungsweise karitativen Organisationen zu wenden, umso mehr als er während seines Aufenthalts in F._______ bereits einen Arzt der Caritas aufgesucht haben will (vgl. Befragungsprotokoll vom 29. Januar 2013, A5 S. 6),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das BFM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 II-Verordnung i.V.m. Art. 29a Abs. 3 AsylV 1 (vgl. BVGE 2010/45 E. 10.2 S. 645), welche jedoch, wie vorstehend erwähnt, nicht zur Anwendung gelangen, dass der vom Bundesamt verfügte Wegweisungsvollzug nach Italien demnach zu bestätigen ist, dass das Argument des Beschwerdeführers in seiner Eingabe vom16. April 2013, er möchte wenigstens in der Schweiz bleiben, bis er die Brille in drei bis vier Wochen erhalte, zu keiner Verzögerung des Vollzugs führen kann, dass es vielmehr denkbar sein dürfte, ihm die Brille baldmöglichst nach Italien zuzustellen, dass es dem Beschwerdeführer somit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Urteil in der Hauptsache das Gesuch um Erteilung der aufschiebenden Wirkung der Beschwerde gegenstandslos geworden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