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D-2111/2009 vom 16. Juli 2009</w:t>
      </w:r>
    </w:p>
    <w:p>
      <w:r>
        <w:t>Bundesverwaltungsgericht, 2009-07-16, DE</w:t>
      </w:r>
    </w:p>
    <w:p>
      <w:r>
        <w:rPr>
          <w:b/>
        </w:rPr>
        <w:t xml:space="preserve">Quelle: </w:t>
      </w:r>
      <w:r>
        <w:t>https://mcp.opencaselaw.ch/entscheid/bvger_D-2111_2009</w:t>
      </w:r>
    </w:p>
    <w:p>
      <w:r>
        <w:t>FR: TAF D-2111/2009 du 16 juillet 2009</w:t>
      </w:r>
    </w:p>
    <w:p>
      <w:r>
        <w:t>IT: TAF D-2111/2009 del 16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105 AsylG i.V.m. Art. 48 Abs. 1, Art. 50 Absatz 1 und Art. 52 VwVG). Auf die Beschwerde ist einzutreten, zumal der erhobene Kostenvorschuss fristgerecht eingezahlt wurde.</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aus, der vom Beschwerdeführer eingereichte Haftbefehl sei gemäss den Abklärungen der Schweizerischen Botschaft in Ankara nicht authentisch. Die Aktennummer (Hzr.) betreffe eine andere Person und ein anderes Delikt. Ausserdem betreffe die Esas-Nummer ein Verfahren wegen Drogendelikten gegen eine andere Person. Im Rahmen des rechtlichen Gehörs habe der Beschwerdeführer die Abklärungsresultate bestritten. Es lägen bis heute keine Dokumente vor, die seine Vorbringen bestätigten. Die Schreiben seines türkischen Rechtsvertreters müssten als Gefälligkeitsschreiben bezeichnet werden, zumal das BFM bereits in einer internen Dokumentenanalyse vom 4. März 2003 zum Schluss gekommen sei, beim eingereichten Haftbefehl handle es sich um eine Totalfälschung. Die Abklärungen hätten zudem ergeben, dass über den Beschwerdeführer kein Datenblatt bestehe und er weder auf nationaler noch auf lokaler Ebene gesucht werde. Mit dem Einreichen eines gefälschten Dokuments und dem Ausbleiben weiterer Dokumente oder Angaben ergäben sich erhebliche Zweifel an seiner Glaubwürdigkeit. Da die türkischen Behörden konsequent gegen mutmassliche Teilnehmer an strafbaren Handlungen im Zusammenhang mit der PKK vorgingen, sei es unwahrscheinlich, dass er im Jahr 1998 nach zwei Tagen freigelassen worden wäre, wenn er tatsächlich der PKK-Unterstützung verdächtigt worden wäre. Es sei unrealistisch, dass sich die Polizei die Mühe genommen habe, ihn während vier Jahren zu suchen und im letzten Jahr vor der Ausreise gar einmal in der Woche bei ihm zu Hause vorzusprechen, während er bis zur Ausreise mit seinem Bruder im Textilhandel tätig gewesen sein und - abgesehen von einem mehrmonatigen Untertauchen im Jahr 1999 - zu Hause gewohnt haben wolle und bereits im Jahr 2001 von Nachbarn angezeigt worden sei. Hätten die türkischen Behörden tatsächlich ein derartiges Interesse an ihm gehabt, hätten sie mit Sicherheit weitere Personen in die Ermittlungen einbezogen und seine Doppelidentität früher aufgedeckt. Dass der Beschwerdeführer sich gefälschte Papiere auf die Namen seiner Brüder habe ausstellen lassen, sei ein Hinweis dafür, dass er mit keinen ernsthaften Verfolgungsabsichten gegenüber seinen Familienangehörigen gerechnet habe. Es erscheine auch eigenartig, dass er während rund vier Jahren gesucht worden sei und die Polizei erst im März 2002 auf eine Anzeige vom Dezember 2001 reagiert habe. Sodann wolle er im Wissen darum, dass er von den Behörden gesucht werde, an politischen Kundgebungen teilgenommen und sich erst seit März 2002 nicht mehr zu Hause aufgehalten haben, was nicht dem Verhalten einer Person entspreche, die ernsthafte Verfolgungsabsichten befürchte. Der Vollständigkeit halber sei darauf hinzuweisen, dass er nicht geltend mache, seine Angehörigen in der Türkei hätten bis zum Zeitpunkt seiner Ausreise ernsthafte Schwierigkeiten mit den Behörden gehabt. Seine Ehefrau wolle mit ihrem eigenen Pass ausgereist sein. Die von ihm erwähnten Ereignisse seit dem Jahr 1998 seien insgesamt nicht glaubhaft. Die von ihm geltend gemachten Vorfälle während seiner Schulzeit hätten zum Zeitpunkt seiner Ausreise aus der Türkei im August 2002 mehrere Jahre zurückgelegen, so dass sie nicht mehr als Anlass für diese angesehen werden könnten. Eine Einberufung des Beschwerdeführers in die Armee oder ein allfälliges militärstrafrechtliches Vorgehen gegen ihn wegen eines Dienstversäumnisses stellten keine asylbeachtlichen Massnahmen dar. Insofern er geltend mache, sein Bruder C._______ sei nach seiner Ausreise unter Druck gesetzt worden, sei darauf hinzuweisen, dass gemäss den Abklärungen der Schweizerischen Botschaft gegen diesen Bruder nichts vorliege. Ausserdem sei seinem Bruder wegen seiner (des Beschwerdeführers) Verfolgung Asyl gewährt worden. Seine Vorbringen seien indessen nicht glaubhaft, weshalb er aus der Tatsache, dass ein Bruder in Grossbritannien als Flüchtling anerkannt worden sei, für seine Person nichts ableiten könne. Was seine Verwandten anbelange, die als Märtyrer ums Leben gekommen oder unbekannten Aufenthalts seien, sei den Akten nicht zu entnehmen, dass er oder seine Angehörigen deswegen asylrelevante Nachteile erlitten oder ihnen solche gedroht hätten.</w:t>
      </w:r>
    </w:p>
    <w:p>
      <w:r>
        <w:rPr>
          <w:b/>
        </w:rPr>
        <w:t>E. 4.2</w:t>
      </w:r>
    </w:p>
    <w:p>
      <w:r>
        <w:t>In der Beschwerde wird geltend gemacht, die Ehefrau des Beschwerdeführers habe am 22. Januar 2009 im Rahmen eines fürsorgerischen Freiheitsentzugs in die Psychiatrische Klinik (...) eingewiesen werden müssen, wo sie sich seither zur Behandlung befinde. Der im Asylverfahren eingereichte Haftbefehl sei vom Cousin des Beschwerdeführers, Rechtsanwalt B._______, angefertigt worden. Dieser habe dies nach Vorhalt der Abklärungsergebnisse durch die Schweizerische Botschaft eingestanden. Der Beschwerdeführer sei von seinem Cousin in den Irrglauben versetzt worden, es bestehe gegen ihn ein Haftbefehl; er und seine Ehefrau hätten sich auf die Angaben des Rechtsanwalts stützen müssen, zumal dieser ihnen mitgeteilt habe, der Beschwerdeführer werde gesucht. Erst durch die konkrete Begründung der Vorinstanz habe er Verdacht geschöpft, dass es sich beim eingereichten Haftbefehl tatsächlich um ein gefälschtes Dokument handle. Die Verwendung eines gefälschten Dokuments beeinträchtige zwar seine Glaubwürdigkeit, er halte aber an seinen übrigen Vorbringen, die nicht mit dem Haftbefehl in Verbindung stünden, fest. Ihm sei von den heimatlichen Behörden zu Recht vorgeworfen worden, er unterstütze die PKK. Dies habe Behelligungen und kurzzeitige Festnahmen zur Folge gehabt. 1998 sei er zweimal festgenommen und dabei misshandelt worden; bei der zweiten Verhaftung sei er zu Spitzeltätigkeiten gedrängt worden. Der Aufforderung, sich monatlich bei den Behörden zu melden, sei er nicht nachgekommen. Er sei längere Zeit untergetaucht und habe unter der Identität seines Bruders C._______ gelebt. Nachdem dies aufgeflogen sei, sei es im März 2002 zu einer ersten Hausdurchsuchung gekommen. Im Juni 2002 sei es zu einer zweiten Durchsuchung gekommen; beide Male sei seine Ehefrau misshandelt worden. Seine Aussagen entsprächen in wesentlichen Teilen denjenigen seiner Ehefrau; beide stammten aus politisch aktiven Grossfamilien, aus denen verschiedene PKK-Aktivisten, PKK-Mitglieder und Sympathisanten hervorgegangen seien. Sein Bruder C._______ sei in Grossbritannien als Flüchtling anerkannt worden, obwohl gemäss Informationen der Vorinstanz in der Türkei nichts gegen ihn vorgelegen habe. Er sei in den Augen der türkischen Behörden zumindest "überwachungswürdig" gewesen. Gesamthaft sei festzustellen, dass er die geltend gemachten Vorbringen tatsächlich erlebt habe. Aufgrund dessen und infolge ihm drohender Reflexverfolgung habe er seine Flüchtlingseigenschaft glaubhaft gemacht oder nachgewiesen. Da keine innerstaatliche Fluchtalternative gegeben sei, sei ihm Asyl zu gewähren.</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5.2.1</w:t>
      </w:r>
    </w:p>
    <w:p>
      <w:r>
        <w:t>Hinsichtlich der Glaubhaftigkeit der Vorbringen des Beschwerdeführers ist vorab festzuhalten, dass in der Beschwerde nunmehr eingestanden wird, der im Rahmen des erstinstanzlichen Verfahrens eingereichte Haftbefehl sei gefälscht und die gemachten Angaben zu gegen ihn eingeleiteten Strafverfahren seien unwahr. Seine Versicherung, er habe nicht gewusst, dass er von seinem türkischen Rechtsanwalt (und Verwandten) einen gefälschten Haftbefehl erhalten und dieser zudem falsche Angaben gemacht habe, vermag nicht zu überzeugen. Aufgrund der Aktenlage ist vielmehr davon auszugehen, der Verwandte habe sich aufgrund falsch verstandener Loyalität zu seiner Grossfamilie zu illegalen Gefälligkeitshandlungen gedrängt gesehen, zumal ihm bewusst sein musste, dass seine tatsachenwidrigen Angaben einer einfach zu bewerkstelligenden Überprüfung nicht standhalten würden. Die Darstellung des Beschwerdeführers, ein Rechtsanwalt würde, ohne einen entsprechenden Auftrag bzw. eine Bitte zu erhalten, ohne Wissen seiner Mandanten bzw. Verwandten gefälschte Beweismittel anfertigen bzw. anfertigen lassen, erscheint angesichts des Risikos, das er dabei selbst eingeht, nicht überzeugend.</w:t>
      </w:r>
    </w:p>
    <w:p>
      <w:r>
        <w:rPr>
          <w:b/>
        </w:rPr>
        <w:t>E. 5.2.2</w:t>
      </w:r>
    </w:p>
    <w:p>
      <w:r>
        <w:t>Die Ergebnisse der Botschaftsabklärung - über den Beschwerdeführer bestehe kein Datenblatt, er werde weder auf lokaler noch auf nationaler Ebene behördlich gesucht, es bestehe gegen ihn kein Passverbot, gemäss Angaben einer Kontaktperson seien zumindest seit dem Jahre 2007 keine Nachfragen nach ihm erfolgt - weisen insgesamt darauf hin, dass die von ihm geltend gemachten Schwierigkeiten mit den heimatlichen Behörden als unglaubhaft erscheinen. In diesem Zusammenhang ist auf die zutreffenden Erwägungen des BFM in der angefochtenen Verfügung zu verweisen (vgl. Pkt. 2 derselben). Vor dem Hintergrund der zwischenzeitlich vorgenommenen Abklärungen in der Türkei und der gesamten Aktenlage kann auch der im ersten Beschwerdeverfahren eingereichten Bestätigung des Dorfvorstehers von D._______, wonach die Gendarmen den Namen des Beschwerdeführers erwähnt hätten, keine Beweiskraft zuerkannt werden.</w:t>
      </w:r>
    </w:p>
    <w:p>
      <w:r>
        <w:rPr>
          <w:b/>
        </w:rPr>
        <w:t>E. 5.2.3</w:t>
      </w:r>
    </w:p>
    <w:p>
      <w:r>
        <w:t>Insgesamt gesehen sind den Akten keine überzeugenden Anhaltspunkte für eine vom Beschwerdeführer erlittene oder ihm drohende behördliche Verfolgung zu entnehmen. Seine anderslautenden Äusserungen haben sich einerseits als tatsachenwidrig, andererseits als realitätsfremd und unplausibel und somit überwiegend unglaubhaft erwiesen.</w:t>
      </w:r>
    </w:p>
    <w:p>
      <w:r>
        <w:rPr>
          <w:b/>
        </w:rPr>
        <w:t>E. 6.1</w:t>
      </w:r>
    </w:p>
    <w:p>
      <w:r>
        <w:t>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Urteile des Schweizerischen Bundesverwaltungsgerichts [BVGE] 2008/4 E. 5.4 S. 38 f.; EMARK 2000 Nr. 2 E. 8a, 1994 Nr. 24 E. 8a; Walter Kälin, Grundriss des Asylverfahrens, Basel/Frankfurt a. M. 1990, S. 135 ff.).</w:t>
      </w:r>
    </w:p>
    <w:p>
      <w:r>
        <w:rPr>
          <w:b/>
        </w:rPr>
        <w:t>E. 6.2</w:t>
      </w:r>
    </w:p>
    <w:p>
      <w:r>
        <w:t>Die Furcht vor künftiger Verfolgung umfasst gemäss den von der Rechtsprechung entwickelten Kriterien einerseits ein auf tatsächlichen Gegebenheiten beruhendes objektives Element sowie andererseits die persönliche Furchtempfindung der betroffenen Person als subjektives Element. Als Flüchtling im Sinne von Art. 3 AsylG ist demnach anzuerkennen, wer gute - das heisst von Dritten nachvollziehbare - Gründe (objektives Element) für seine Furcht (subjektives Element) hat, mit gewisser Wahrscheinlichkeit und in absehbarer Zukunft das Opfer von gezielter Verfolgung zu werden (vgl. Urteil des Bundesverwaltungsgerichts D-7853/2006 vom 19. Juni 2009 E. 6.1 S. 11; EMARK 2000 Nr. 9 E. 5a S. 78).</w:t>
      </w:r>
    </w:p>
    <w:p>
      <w:r>
        <w:rPr>
          <w:b/>
        </w:rPr>
        <w:t>E. 6.3</w:t>
      </w:r>
    </w:p>
    <w:p>
      <w:r>
        <w:t>Der Beschwerdeführer kann aus dem in der Beschwerde erwähnten Umstand, wonach sein Bruder C._______ in Grossbritannien als Flüchtling anerkannt wurde, nichts zu seinen Gunsten ableiten. Gemäss seinen eigenen Angaben habe dieser in seinem Asylverfahren vor allem eine Reflexverfolgung wegen des Beschwerdeführers geltend gemacht (vgl. Schreiben des Rechtsvertreters vom 16. Juli 2004). Da der Beschwerdeführer sich zur Stützung seiner Asylvorbringen eines gefälschten Beweismittels bediente und diese insgesamt als unglaubhaft beurteilt wurden, kann nicht davon ausgegangen werden, sein Bruder C._______ sei wegen ihm behördlich verfolgt worden. Allein aus dem Umstand, wonach C._______ in Grossbritannien als Flüchtling anerkannt wurde, kann der Beschwerdeführer für seine Person jedenfalls keine asylrechtlich relevante Gefährdung ableiten. Die Botschaftsabklärung hat nämlich ebenso ergeben, dass gegen die beiden vom Beschwerdeführer ausdrücklich erwähnten Brüder C._______ und E._______ in der Türkei nichts vorliegt, was zu einer solchen Befürchtung Anlass geben könnte. Der Argumentation des Bundesamtes, wonach dem Beschwerdeführer auch aufgrund der weiteren Verwandten, die der PKK beigetreten seien oder diese unterstützt hätten, keine Reflexverfolgung droht, ist beizupflichten; es kann auf die entsprechenden Ausführungen in der angefochtenen Verfügung verwiesen werden.</w:t>
      </w:r>
    </w:p>
    <w:p>
      <w:r>
        <w:rPr>
          <w:b/>
        </w:rPr>
        <w:t>E. 6.4</w:t>
      </w:r>
    </w:p>
    <w:p>
      <w:r>
        <w:t>Ein dem Beschwerdeführer allfällig bevorstehender Einzug in den Militärdienst wäre asylrechtlich nicht relevant, da grundsätzlich alle männlichen türkischen Staatsangehörigen dienstpflichtig sind, und vorliegend keine Anhaltspunkte dafür bestehen, eine Einberufung des Beschwerdeführers könnte flüchtlingsrechtlich relevant sein oder er müsste im Falle eines allfälligen Verfahrens wegen Refraktion mit einem Politmalus rechnen. Diese Einschätzung entspricht der konstanten Praxis des Bundesverwaltungsgerichts (vgl. Urteile des Bundesverwaltungsgerichts E-3649/2006 vom 17. April 2009 E. 6.1.3 und D-5760/2007 vom 25. Februar 2009 E. 4.3.5).</w:t>
      </w:r>
    </w:p>
    <w:p>
      <w:r>
        <w:rPr>
          <w:b/>
        </w:rPr>
        <w:t>E. 6.5</w:t>
      </w:r>
    </w:p>
    <w:p>
      <w:r>
        <w:t>Zusammenfassend ist festzuhalten, dass es dem Beschwerdeführer nicht gelungen ist, eine objektiv begründete Furcht vor ihm in naher Zukunft drohender asylrechtlich relevanter Verfolgung nachzuweisen oder zumindest glaubhaft zu machen. Aufgrund der vorstehenden Erwägungen bestehen bereits an der geltend gemachten subjektiven Furcht überwiegende Zweifel. Es erübrigt sich, auf die weiteren Ausführungen in der Beschwerde weiter einzugehen, da sie an der Würdigung des Sachverhalts nichts zu ändern vermögen. Das BFM hat das Asylgesuch des Beschwerdeführers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Gemäss Rechtsprechung sind die Bedingungen für einen Verzicht auf den Vollzug der Wegweisung (Unmöglichkeit, Unzulässigkeit, Un-zumutbarkeit; vgl. Art. 83 Abs. 2-4 AuG) alternativer Natur. Sobald eine der Bedingungen erfüllt ist, ist der Vollzug der Wegweisung als undurchführbar zu betrachten und die weitere Anwesenheit in der Schweiz gemäss den Bestimmungen über die vorläufige Aufnahme zu regeln (vgl. EMARK 2006 Nr. 6 E. 4.2 S. 54 f.). Gegen eine allfällige Aufhebung der vorläufigen Aufnahme durch das BFM steht dem weggewiesenen Asylsuchenden wiederum die Beschwerde an das Bundesverwaltungsgericht offen (vgl. Art. 105 AsylG). In diesem Verfahren wäre dann der Wegweisungsvollzug vor dem Hintergrund sämtlicher Vollzugshindernisse von Amtes wegen nach Massgabe der in diesem Zeitpunkt herrschenden Verhältnisse zu prüfen.</w:t>
      </w:r>
    </w:p>
    <w:p>
      <w:r>
        <w:rPr>
          <w:b/>
        </w:rPr>
        <w:t>E. 8.3</w:t>
      </w:r>
    </w:p>
    <w:p>
      <w:r>
        <w:t>Im die Ehefrau und die Kinder des Beschwerdeführers betreffenden Urteil D-2108/2009 vom 16. Juli 2009 hat das Bundesverwaltungsgericht festgestellt, dass sich der Vollzug der Wegweisung eines Sohnes und einer Tochter des Beschwerdeführers in die Türkei als nicht zumutbar im Sinne von Art. 83 Abs. 4 AuG erweist. Da sich aus den Akten keine Hinweise auf das Vorliegen von Ausschlussgründen im Sinne von Art. 83 Abs. 7 AuG ergeben und die vorläufige Aufnahme eines Familienmitglieds auch zur vorläufigen Aufnahme der anderen Familienangehörigen führt (vgl. EMARK 1998 Nr. 31 E. 8 c ee S. 258; 1995 Nr. 24 E. 9 S. 229, die sich noch auf Art. 17 Abs. 1 AsylG in der Fassung gemäss Ziff. I des BB vom 22. Juni 1990 über das Asylverfahren [AS 1990 938] beziehen, welcher inhaltlich indessen Art. 44 Abs. 1 AsylG entspricht), ist der Beschwerdeführer - wie seine Ehefrau und sein Sohn im erwähnten Urteil D-2108/2009 vom 16. Juli 2009 - als deren Vater vorläufig aufzunehmen.</w:t>
      </w:r>
    </w:p>
    <w:p>
      <w:r>
        <w:rPr>
          <w:b/>
        </w:rPr>
        <w:t>E. 9</w:t>
      </w:r>
    </w:p>
    <w:p>
      <w:r>
        <w:t>Zusammenfassend ergibt sich, dass die Beschwerde abzuweisen ist, soweit die Zuerkennung der Flüchtlingseigenschaft und die Asylgewährung beantragt werden. Hinsichtlich der angeordneten Wegweisung ist die angefochtene Verfügung zu bestätigen. Hingegen ist der Beschwerdeführer aufgrund der vom Bundesamt betreffend seine Kinder anzuordnenden vorläufigen Aufnahme in der Schweiz ebenfalls vorläufig aufzunehmen. Die Ziffern 4 und 5 des Dispositivs der angefochtenen Verfügung vom 26. Februar 2009 sind demnach aufzuheben und das Bundesamt ist anzuweisen, den Aufenthalt des Beschwerdeführers entsprechend demjenigen seiner Ehefrau und seinen Kindern nach den gesetzlichen Bestimmungen über die vorläufige Aufnahme zu regeln (vgl. Art. 44 Abs. 2 AsylG und Art. 83 Abs. 4 AuG).</w:t>
      </w:r>
    </w:p>
    <w:p>
      <w:r>
        <w:rPr>
          <w:b/>
        </w:rPr>
        <w:t>E. 10.1</w:t>
      </w:r>
    </w:p>
    <w:p>
      <w:r>
        <w:t>Bei diesem Ausgang des Verfahrens sind die Kosten dem Beschwerdeführer aufzuerlegen (Art. 63 Abs. 1 und 5 VwVG). Da die Prozessführung hinsichtlich der beantragten Feststellung der Flüchtlingseigenschaft und Asylgewährung in Anbetracht der konkreten Umstände als mutwillig zu bezeichnen ist, rechtfertigt sich die Erhebung einer Gerichtsgebühr von Fr. 1'200.-- (Art. 1-3 des Reglements vom 21. Februar 2008 über die Kosten und Entschädigungen vor dem Bundesverwaltungsgericht [VGKE, SR 173.320.2]), zumal dem Beschwerdeführer mit Zwischenverfügung vom 17. April 2009 die Gelegenheit gegeben wurde, die Beschwerde in diesen Punkten zurückzuziehen. Die Verfahrenskosten sind durch den in der Höhe von Fr. 600.-- geleisteten Kostenvorschuss teilweise gedeckt und mit diesem zu verrechnen. Der Restbetrag von Fr. 600.-- verbleibt zu bezahlen.</w:t>
      </w:r>
    </w:p>
    <w:p>
      <w:r>
        <w:rPr>
          <w:b/>
        </w:rPr>
        <w:t>E. 10.2</w:t>
      </w:r>
    </w:p>
    <w:p>
      <w:r>
        <w:t>Dem Beschwerdeführer ist angesichts des teilweisen Obsiegens im Beschwerdeverfahren in Anwendung von Art. 64 Abs. 1 VwVG i.V.m. Art. 37 VGG eine Parteientschädigung für ihm erwachsene notwendige Vertretungskosten zuzusprechen (vgl. Art. 7, Art. 8, Art. 9 Abs. 1 und Art. 10 Abs. 1 VGKE). Da seitens der Rechtsvertretung keine Kostennote eingereicht wurde und sich der Aufwand zuverlässig abschätzen lässt, ist die Entschädigung von Amtes wegen festzulegen. Hinsichtlich der Notwendigkeit des betriebenen Aufwands ist festzustellen, dass die Seiten 3 bis 6 der Beschwerde grösstenteils in einer Abschrift des Urteils des Bundesverwaltungsgerichts vom 28. April 2008 (D-6682/2006) bestehen. Da dieses Urteil bei den Akten liegt, ist dieser Aufwand unnötig und nicht entschädigungspflichtig. Der betriebene Aufwand hinsichtlich der Ausführungen zum Bestehen der Flüchtlingseigenschaft und der Asylgewährung ist ebenso wenig entschädigungspflichtig, da er angesichts der Mutwilligkeit der Prozessführung in diesen Punkten nicht notwendig war und die Beschwerde in diesen Punkten abzuweisen ist. Die Kosten für die Vertretung sind dementsprechend aufgrund der Aktenlage auf pauschal Fr. 300.-- (inkl. Mehrwertsteuer) zu veranschlagen und das Bundesamt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