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D-2104/2011 vom 13. April 2011</w:t>
      </w:r>
    </w:p>
    <w:p>
      <w:r>
        <w:t>Bundesverwaltungsgericht, 2011-04-13, DE</w:t>
      </w:r>
    </w:p>
    <w:p>
      <w:r>
        <w:rPr>
          <w:b/>
        </w:rPr>
        <w:t xml:space="preserve">Quelle: </w:t>
      </w:r>
      <w:r>
        <w:t>https://mcp.opencaselaw.ch/entscheid/bvger_D-2104_2011</w:t>
      </w:r>
    </w:p>
    <w:p>
      <w:r>
        <w:t>FR: TAF D-2104/2011 du 13 avril 2011</w:t>
      </w:r>
    </w:p>
    <w:p>
      <w:r>
        <w:t>IT: TAF D-2104/2011 del 13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D-2104/2011/wif Urteil vom 13. April 2011 Besetzung Einzelrichter Hans Schürch, mit Zustimmung von Richter Pietro Angeli-Busi; Gerichtsschreiber Alfred Weber. Parteien A._______, geboren am (...), Sri Lanka, vertreten durch Peter Huber, Fürsprecher, (...), Beschwerdeführer, gegen Bundesamt für Migration (BFM), Quellenweg 6, 3003 Bern, Vorinstanz . Gegenstand Nichteintreten auf Asylgesuch und Wegweisung (Dublin-Verfahren); Verfügung des BFM vom 4. Februar 2011 / N (...). Das Bundesverwaltungsgericht stellt fest und erwägt, dass der Beschwerdeführer eigenen Angaben zufolge Sri Lanka auf dem Luftweg am 26. September 2010 verliess und am 27. September 2010 in die Schweiz gelangte, wo er gleichentags um Asyl nachsuchte, dass der Beschwerdeführer anlässlich der summarischen Befragung im Empfangs- und Verfahrenszentrum (EVZ) (...) vom 29. September 2010 im Wesentlichen geltend machte, von Colombo nach Mailand geflogen zu sein und nach einem rund halbtägigen Aufenthalt in Italien, ohne dort ein Asylgesuch gestellt zu haben, in die Schweiz weitergereist zu sein, dass dem Beschwerdeführer in der gleichen Anhörung das rechtliche Gehör zu einem bevorstehenden Nichteintretensentscheid gewährt wurde, da aufgrund seiner Vorbringen Italien für die Durchführung seines Asyl- und Wegweisungsverfahrens als zuständig erachtet wurde, dass er vorbrachte, Angst zu haben, von den italienischen Behörden nach Sri Lanka zurückgeschickt zu werden, dass die Reise extrem viel gekostet habe und er hoffe, in der Schweiz bleiben zu dürfen, wo zwei Brüder leben würden, dass der Beschwerdeführer für die Dauer des Verfahrens dem Kanton (...) zugewiesen wurde, dass das BFM am 27. Dezember 2010 die italienischen Behörden um Rückübernahme des Beschwerdeführers ersuchten und unter der Rubrik "Other useful information" festhielten, dass dem Beschwerdeführer - obschon er den Schweizer Behörden keinen Pass abgegeben habe - durch die italienische Botschaft in Colombo am 20. August 2010 ein Schengenvisum (inkl. Angabe der Visumsnummer) ausgestellt worden sei, dass die zuständige italienische Behörde am 12. Januar 2011 dem Rückübernahmeersuchen zustimmte, dass das BFM mit Verfügung vom 4. Februar 2011 - eröffnet am 1. April 2011 durch die zuständige Behörde des Kantons (...) - gestützt auf Art. 34 Abs. 2 Bst. d des Asylgesetzes vom 26. Juni 1998 (AsylG, SR 142.31) auf sein Asylgesuch nicht eintrat und im Rahmen eines Dublin-Verfahrens die Wegweisung nach Italien sowie den Vollzug anordnete, dass es den Beschwerdeführer gleichzeitig aufforderte, die Schweiz spä­testens am Tag nach Ablauf der Beschwerdefrist zu verlassen und fest­hielt, einer Beschwerde gegen diese Verfügung komme keine aufschie­bende Wirkung zu, dass das BFM gestützt auf die Angaben des Beschwerdeführers anlässlich der Anhörung im EVZ vom 29. September 2010 die italienischen Behörden am 27. Dezember 2010 um dessen Übernahme im Sinne von Art. 9 Verordnung (EG) Nr. 343/2003 des Rates vom 18. Februar 2003 (Dublin-II-VO) zur Festlegung von Kriterien und Verfahren zur Bestimmung des Mitglied­staats, der für die Prüfung eines von einem Drittstaatsangehörigen in ei­nem Mitgliedstaat gestellten Asylantrags zuständig ist, ersucht habe, dass Italien am 12. Januar 2011 einer Rückübernahme des Beschwerdeführers gestützt auf Art. 9 Dublin-II-VO zugestimmt habe,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die Überstellung nach Italien - vorbehältlich einer allfälligen Unter­brechung oder Verlängerung der Frist (Art. 19 f. Dublin-II-VO) - bis spä­testens am 12. Juli 2011 zu erfolgen habe, dass Italien seinen aus dem Abkommen vom 28. Juli 1951 über die Rechtsstellung der Flüchtlinge (FK, SR 0.142.30) sowie der Konvention vom 4. November 1950 zum Schutze der Menschenrechte und Grundfrei­heiten (EMRK, SR 0.101) erwachsenden Verpflichtungen nachkomme und der Beschwerdeführer nicht damit rechnen müsse, von dort aus in einen möglichen Verfolgerstaat zurückgeschickt zu werden, falls er eine ent­sprechende Gefährdung geltend mache, dass die Begründung des Beschwerdeführers im Rahmen der Gewährung des rechtlichen Gehörs im EVZ am 29. September 2010 somit kein Hin­dernis für den Vollzug der Wegweisung nach Italien darstelle,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EMRK im Falle seiner Rückkehr nach Italien bestün­den, dass der Vollzug der Wegweisung nach Italien somit zulässig, zumutbar und möglich sei, dass der Beschwerdeführer am 8. April 2011 (Poststempel) Beschwerde beim Bundesverwaltungsgericht erhob und unter Kosten- und Entschädigungsfolge beantragte, es sei festzustellen, dass die Wegweisung des Beschwerdeführers nach Italien unzulässig, eventuell unzumutbar sei und die Vorinstanz anzuweisen sei, ihr Recht auf Selbsteintritt auszuüben und das Asylverfahren durchzuführen, dass eventualiter die angefochtene Verfügung aufzuheben und die Sache zur vertieften Abklärung der Lebensbedingungen des Beschwerdeführers als Asylsuchender in Italien und zu neuem Entscheid an die Vorinstanz zurückzuweisen sei, dass die der Beschwerde entzogene aufschiebende Wirkung wieder herzustellen und dem Beschwerdeführer zu gestatten sei, den Beschwerdeentscheid in der Schweiz abwarten zu dürfen, dass auf die Begründung der Beschwerde - soweit entscheidrelevant - in den nachfolgenden Erwä­gungen einzugehen ist, dass die vollständigen vorinstanzlichen Akten am 12. April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Asylgesetz nichts anderes bestimmt (Art. 37 VGG sowie Art. 6 und Art. 105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grundsätzlich auf die Fra­ge beschränkt ist, ob die Vorinstanz zu Recht auf das Asylgesuch nicht eingetreten ist, dass die Einreise des Beschwerdeführers via Italien in die Schweiz unbestritten ist, dass die italienischen Behörden dem Ersuchen der Schweizer Behörden vom 27. Dezember 2010 um Rückübernahme des Beschwerdeführers ge­stützt auf Art. 9 Dublin-II-VO am 12. Januar 2011 zugestimmt haben, mit­hin die Zuständigkeit Italiens für die Prüfung des am 26. September 2010 in der Schweiz eingereichten Asylgesuchs gemäss Dubliner Verfahrens­regelung bejahten, dass der Beschwerdeführer somit in den Drittstaat Italien ausreisen kann, wel­cher für die Durchführung des Asyl- und Wegweisungsverfahrens staats­vertraglich zuständig ist, dass er anlässlich des ihm am 29. September 2010 gewährten rechtlichen Gehörs zu einer allfälligen Rückschaffung nach Italien lediglich vorbrach­te, er befürchte, von dort ins Heimatland zurückgeschafft zu werden, dass in der Rechtsmitteleingabe unter anderem ausgeführt wird, die Si­tuation der Asylsuchenden in Italien sei schon vor über einem Jahr vom Bun­desverwaltungsgericht als "äusserst prekär" bezeichnet worden, habe man doch im Urteil D-721/2010 vom 15. Februar 2010 vermerkt, sie (die Asyl­suchenden) könnten "bei der Unterkunft, der Arbeit und dem Zugang zur medizinischen Infrastruktur gewissen Schwierigkeiten ausgesetzt sein", dass sich die Lage aufgrund des anhaltenden und aktuell massiv anschwel­lenden Zustroms von Flüchtlingen aus Nordafrika noch verstärkt ha­be und das Aggressionspotenzial der einheimischen Bevölkerung gegen Asylsuchende weiter erhöht habe, dass in der momentanen Situation in Italien auch ernsthafte Bedenken bestünden, dass die asylrechtliche Verfahrenspraxis unter dem Druck der enormen Verfahrenszahlen und der innenpolitischen Abwehrreflexe nicht mehr den vorausgesetzten unions- beziehungsweise völkerrechtlichen Stand­ards genüge, dass es Asylsuchenden mangels Obdach oder aufgrund des Nächtigens in einer besetzten Liegenschaft auch nicht möglich sei, die Postzustellung im Verfahren sicherzustellen, dass aufgrund der faktischen Verhältnisse im Ergebnis somit die flüchtlings­rechtlichen Verpflichtungen zur Schutzgewährung und die Refoulement­verbote unterlaufen und verletzt würden, dass zur Untermauerung der Vorbringen auf diverse in- und ausländische Pu­blikationen sowie zwei deutsche Gerichtsentscheidungen verwiesen wird, das Asylsuchende in ihren Lebensbedingungen in Italien (Zugang zu Unter­kunft, Arbeit und medizinischer Infrastruktur) zwar mit gewissen Schwie­rigkeiten konfrontiert sein können, dass diese Einwände an der Zuständigkeit Italiens für die Durchführung des Asylverfahrens aber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ersichtlich sind, zumal Italien Signatarstaat der FK,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unter diesen Umständen der entsprechend in der Beschwerde gestellte Eventualantrag (Ziffer 2 der Rechtsbegehren) abzuweisen ist, dass der Beschwerdeführer bei einer Rückführung nach Italien den dortigen Behörden übergeben wird, um sein Asylverfahren durchzuführen, dass angesichts dieser Sachlage der Umstand, in Italien weder eine Arbeit noch eine gültige Aufenthaltsbewilligung zu haben, nicht als Wegweisungsvollzugshindernis zu erachten ist, dass es dem Beschwerdeführer bei einer möglichen Mittellosigkeit offen steht, sich an die dafür zuständigen Behörden beziehungsweise karitativen Organisationen zu wenden, dass sich daher allfällige Befürchtungen, in Italien keine Hilfe zu erhalten, als unbegründet erweisen, dass Italien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an diesen Einschätzungen auch die zitierten Urteile aus Deutschland und die Hinweise auf die diversen Publikationen nichts zu ändern ver­mögen, zumal die spezifischen Umstände jedes Einzelfalls ausschlagge­bend sind und die vom Beschwerdeführer geltend gemachten Gründe - wie erwähnt - nicht in rechtserheblicher Weise gegen den Wegweisungs­vollzug nach Italien sprechen,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Dublin-VO-II, zu deren Anwendung jedoch vorliegend keine Veranlassung besteht, dass der vom Bundesamt verfügte Wegweisungsvollzug nach Italien dem­nach zu bestätigen ist, dass es dem Beschwerdeführer nicht gelungen ist darzutun, inwiefern die an­gefochtene Verfügung Bundesrecht verletzen, den rechtserheblichen Sachverhalt unrichtig oder unvollständig feststellen oder unangemessen sein sollte (Art. 106 AsylG), weshalb die Beschwerde abzuweisen ist, dass mit vorliegendem Urteil das Beschwerdeverfahren abgeschlossen ist, weshalb sich der Antrag auf Erteilung der aufschiebenden Wirkung als ge­genstandslos erweist, dass bei diesem Ausgang des Verfahrens dessen Kosten von Fr. 600.-(Art.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