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D-2100/2014 vom 30. April 2014</w:t>
      </w:r>
    </w:p>
    <w:p>
      <w:r>
        <w:t>Bundesverwaltungsgericht, 2014-04-30, IT</w:t>
      </w:r>
    </w:p>
    <w:p>
      <w:r>
        <w:rPr>
          <w:b/>
        </w:rPr>
        <w:t xml:space="preserve">Quelle: </w:t>
      </w:r>
      <w:r>
        <w:t>https://mcp.opencaselaw.ch/entscheid/bvger_D-2100_2014</w:t>
      </w:r>
    </w:p>
    <w:p>
      <w:r>
        <w:t>FR: TAF D-2100/2014 du 30 avril 2014</w:t>
      </w:r>
    </w:p>
    <w:p>
      <w:r>
        <w:t>IT: TAF D-2100/2014 del 30 aprile 2014</w:t>
      </w:r>
    </w:p>
    <w:p>
      <w:pPr>
        <w:pStyle w:val="Heading2"/>
      </w:pPr>
      <w:r>
        <w:t>Regeste</w:t>
      </w:r>
    </w:p>
    <w:p>
      <w:r>
        <w:t>Asilo (non entrata nel merito) ed allontanamento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Nella misura in cui ammissibile, il ricorso è respinto. Il ricorso è respinto.</w:t>
      </w:r>
    </w:p>
    <w:p>
      <w:r>
        <w:rPr>
          <w:b/>
        </w:rPr>
        <w:t>E. 2</w:t>
      </w:r>
    </w:p>
    <w:p>
      <w:r>
        <w:t>Le spese processuali, di CHF 600.-, sono poste a carico del ricorrente. Tale ammontare dev'essere versato alla cassa del Tribunale amministrativo federale, entro un termine di 30 giorni dalla spedizione della presente sentenza.</w:t>
      </w:r>
    </w:p>
    <w:p>
      <w:r>
        <w:rPr>
          <w:b/>
        </w:rPr>
        <w:t>E. 3</w:t>
      </w:r>
    </w:p>
    <w:p>
      <w:r>
        <w:t>Questa sentenza è comunicata al ricorrente, all'UFM e all'autorità cantonale. Il giudice unico: Il cancelliere: Daniele Cattaneo Gilles Fasola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