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D-2099/2023 vom 24. Mai 2023</w:t>
      </w:r>
    </w:p>
    <w:p>
      <w:r>
        <w:t>Bundesverwaltungsgericht, 2023-05-24, FR</w:t>
      </w:r>
    </w:p>
    <w:p>
      <w:r>
        <w:rPr>
          <w:b/>
        </w:rPr>
        <w:t xml:space="preserve">Quelle: </w:t>
      </w:r>
      <w:r>
        <w:t>https://mcp.opencaselaw.ch/entscheid/bvger_D-2099_2023</w:t>
      </w:r>
    </w:p>
    <w:p>
      <w:r>
        <w:t>FR: TAF D-2099/2023 du 24 mai 2023</w:t>
      </w:r>
    </w:p>
    <w:p>
      <w:r>
        <w:t>IT: TAF D-2099/2023 del 24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D-2099/2023 Arrêt du 24 mai 2023 Composition Gérald Bovier, juge unique, avec l'approbation de Grégory Sauder, juge ; Alain Romy, greffier. Parties A._______, né le (...), alias B._______, né le (...), alias C._______, né le (...), Afghanistan, représenté par Emel Mulakhel, Caritas Suisse, recourant, contre Secrétariat d'Etat aux migrations (SEM), Quellenweg 6, 3003 Berne, autorité inférieure. Objet Asile (non-entrée en matière) et renvoi (procédure Dublin - art. 31a al. 1 let. b LAsi) ; décision du SEM du 5 avril 2023 / N (...). Vu la demande d'asile déposée en Suisse par A._______ (ci-après : l'intéressé, le requérant ou le recourant), ressortissant afghan, en date du 3 septembre 2022, les investigations du SEM du 7 septembre 2022, qui ont révélé, après consultation de l'unité centrale du système européen « Eurodac », que le requérant avait déposé une demande d'asile en Autriche en date du (...), le mandat de représentation signé par l'intéressé en faveur de Caritas le 8 septembre 2022 (art. 102f ss de la loi du 26 juin 1998 sur l'asile [LAsi, RS 142.31] et art. 52a de l'ordonnance 1 sur l'asile du 11 août 1999 [OA 1, RS 142.311]), le procès-verbal de l'audition du 3 novembre 2022 (première audition RMNA [requérant mineur non accompagné]), au cours de laquelle le requérant a été entendu notamment sur son âge, la compétence éventuelle de l'Autriche pour le traitement de sa demande d'asile, ses objections à son transfert dans cet Etat ainsi que sa situation médicale, la requête de reprise en charge déposée le 4 novembre 2022 par le SEM, en application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auprès des autorités compétentes autrichiennes, la communication du 9 novembre 2022, par laquelle lesdites autorités ont rejeté la demande de reprise en charge de l'intéressé, enregistré dans leur pays sous l'identité de C._______, né le (...), au motif de la minorité alléguée lors du dépôt des demandes d'asile en Autriche et en Suisse, la demande de réexamen (« rémonstration »), adressée le 23 novembre 2022 par le SEM à ces mêmes autorités, le nouveau rejet de celles-ci, le lendemain, pour les mêmes motifs, le rapport d'expertise médico-légale du 29 novembre 2022, la nouvelle demande de réexamen, adressée le 30 novembre 2022 par le SEM aux autorités autrichiennes, sur la base du rapport d'expertise médico-légal précité, la communication du 14 décembre 2022, par laquelle lesdites autorités ont accepté de reprendre en charge l'intéressé, sur la base de l'art. 18 par. 1 let. b RD III, le droit d'être entendu accordé, le 24 mars 2023, au requérant au sujet de son âge, ses déterminations du 30 mars 2023, les documents médicaux datés du 17 octobre 2022 au 25 novembre 2022 et versés au dossier du SEM, la décision du 5 avril 2023 (notifiée le 12 avril 2023), par laquelle le SEM, se fondant sur l'art. 31a al. 1 let. b de la loi du 26 juin 1998 sur l'asile (LAsi, RS 142.31), n'est pas entré en matière sur la demande d'asile de l'intéressé, a prononcé son transfert vers l'Autriche et ordonné l'exécution de cette mesure, constatant l'absence d'effet suspensif à un éventuel recours, le recours formé le 18 avril 2023 (date du timbre postal) contre cette décision par l'intéressé par-devant le Tribunal administratif fédéral (ci-après : le Tribunal), les demandes procédurales tendant, d'une part, au prononcé de mesures provisionnelles urgentes et à l'octroi de l'effet suspensif, et, d'autre part, à l'octroi de l'assistance judiciaire partielle, ainsi qu'à la dispense du paiement d'une avance de frais, les mesures superprovisionnelles ordonnées le 19 avril 2023,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(art. 8-15 ;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8 par. 4 RD III - applicable dans le cadre d'une procédure de reprise en charge, par renvoi de l'art. 7 par. 3 RD III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que, dans la mesure où la détermination de l'âge du requérant d'asile influe sur les règles de compétence du règlement Dublin III (cf. arrêt du Tribunal D-5997/2022 du 10 janvier 2023 consid. 2.7 et jurisp. cit.), les autorités doivent, en présence d'un prétendu mineur non accompagné, adopter les mesures adéquates en vue d'assurer la défense des droits de l'intéressé au cours de l'instruction de sa demande, y compris dans le cadre d'une procédure conduite en application du règlement Dublin III (sur ces questions, art. 17 LAsi en relation avec l'art. 7 OA 1 ; ATAF 2014/30 consid. 2.3 et 3.2 ; 2011/23 consid. 5.4.6 et 7 ; 2009/54 consid. 4.1 et la jurisprudence citée ; cf. également arrêt du Tribunal E-1928/2014 du 24 juillet 2014 consid. 2.2 [non publié in : ATAF 2014/30]),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notamment arrêt du Tribunal E-1695/2023 du 13 avril 2023 consid. 2.3 et jurisp. cit ; voir aussi l'art. 17 al. 3bis LAsi), que si la minorité alléguée ne peut pas être prouvée par pièces, il convient de procéder à une appréciation globale de tous les autres éléments plaidant en faveur et en défaveur de celle-là, étant précisé qu'il incombe au requérant de rendre sa minorité vraisemblable - autrement dit hautement probable - au sens de l'art. 7 al. 1 et 2 LAsi, sous peine d'en supporter les conséquences juridiques (cf. ATAF 2019 I/6 consid. 5.4 ; 2009/54 consid. 4.1 ; arrêt du Tribunal F-2849/2022 du 12 juillet 2022 consid. 6.2 et jurisp. cit.), qu'en l'occurrence, l'intéressé a déposé, aux fins de prouver son âge, la copie d'une tazkira, indiquant qu'il était âge de (...) ans en (...) ([...]), ainsi qu'un carnet de vaccination, qu'un tel carnet, dépourvu de photographie, ne constitue toutefois pas un document d'identité au sens de l'art. 1a let. c OA 1, que selon la jurisprudence constante du Tribunal, la carte d'identité afghane (tazkira) n'a quant à elle qu'une valeur probante très limitée concernant l'âge de son titulaire, de sorte qu'elle ne constitue qu'un (faible) indice plaidant en faveur de l'âge allégué par le recourant (cf. p. ex. arrêts du Tribunal D-4689/2022 du 8 mars 2023 consid. 5.4 ; D-5997/2022 consid. 3.4 ; F-4395/2022 du 10 octobre 2022 consid. 3.2 ; F-1243/2022 du 23 mai 2022 consid. 4.4 ; E-878/2022 du 3 mars 2022), que la valeur probante de cette pièce est d'autant plus réduite qu'elle n'a été déposée que sous la seule forme d'une copie, étant rappelé que les documents produits sous cette forme sont en principe dénués de force probante, dans la mesure où ce procédé n'exclut pas d'éventuelles manipulations, qu'en l'absence de documents d'identité précis et probants, les déclarations de l'intéressé, notamment sur son parcours de vie et sa scolarité, peuvent constituer des éléments d'appréciation de portée décisive lorsqu'il s'agit de se déterminer sur son âge, qu'in casu, les déclarations de l'intéressé ne contiennent aucune indication précise et objective permettant d'asseoir ses allégations relatives à son âge, qu'au contraire, celles-là n'apparaissent pas crédibles, qu'ainsi, si le requérant a allégué être né en (...), avoir commencé sa scolarité à l'âge de (...) ans, soit en (...), et avoir effectué (...) années, soit jusqu'en (...), il a expliqué avoir interrompu sa scolarité à l'âge de (...) ans, à l'arrivée des talibans et leur prise du pouvoir (cf. procès-verbal de l'audition du 3 novembre 2022, pts 1.17.04 et 5.01), événements qui remontent cependant à la seconde moitié de 2021, que de surcroît, il ne connaîtrait son âge que grâce à son carnet de vaccination (cf. procès-verbal de l'audition du 3 novembre 2022, pt 1.6) ; que celui-là, déposé également sous la seule forme d'une copie et rédigé à la main, ne constitue cependant pas un document fiable, susceptible d'établir la date de naissance de l'intéressé, qu'il est donc nécessaire de déterminer s'il existe d'autres éléments au dossier parlant en faveur de la minorité alléguée du recourant, que l'analyse médico-légale du 29 novembre 2022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qu'elle aboutit à la conclusion, en se basant sur l'estimation de l'âge dentaire, que la probabilité que le recourant ait atteint et dépassé sa 18ème année est à plus de 90,1% selon Mincer et coll. (1993) et à plus de 96,6% selon Gunst et Mesotten (2003) ; qu'en conclusion des différentes évaluations faites, le médecin-dentiste déclare que la moyenne d'âge du recourant est de 20,5 ans, que l'analyse de la radiographie standard de la main gauche confère au recourant un âge de 19,0 ans ou plus selon l'atlas de Greulich &amp; Pyle (1959) ; que selon Tisè et al. (2011), ce stade correspond à un âge osseux minimum de 16,1 ans, que quant à l'analyse effectuée au niveau des articulations sternoclaviculaires selon Kellinghaus et al. (2010), elle démontre un âge osseux correspondant à un stade 3c ; que l'âge moyen d'un homme présentant ce stade est selon Wittschieber et al. (2014) de 23,6 ans, avec une déviation standard de 2,6 ans ; que l'âge minimum pour ce stade est de 19,0 ans ; que selon les deux méthodes d'estimation d'âge osseux appliquées, l'âge minimum de 19,0 ans a été retenu, qu'en conclusion, il est retenu que l'âge moyen du requérant est situé entre 20 et 24 ans, que son âge minimum est de 19 ans, qu'il peut être exclu qu'il soit âgé de moins de 18 ans et que la date de naissance alléguée, soit le (...) (recte : [...]) peut également être exclue, que s'agissant des évaluations forensiques d'estimation de l'âge pour la détermination de la minorité, respectivement de la majorité, le Tribunal a accordé à la méthode dite des « trois piliers » (examen clinique médical, examen par radiographie de la main gauche, examen du développement du système dentaire, et si le développement du squelette de la main gauche est terminé, scanner des clavicules) une valeur probatoire élevée ; qu'il a également confirmé que les règles usuelles de procédure régissant l'appréciation des preuves s'appliquent, en précisant que plus les examens médicaux constituent un indice fort de l'existence de la minorité ou de la majorité d'une personne, moins il s'impose de procéder à une appréciation globale des preuves (cf. ATAF 2018 VI/3 consid. 4.2.2), qu'en d'autres termes, cette méthode peut se voir accorder, suivant ses résultats concrets, une valeur probante très élevée en l'absence d'autres moyens de preuve (cf. arrêt F-4395/2022 consid. 3.3.1), que dans ces conditions, les conclusions du rapport médico-légal du 29 novembre 2022 constituent un indice fort de la majorité du recourant ; que la date de naissance alléguée, qui supposait qu'il soit âgé de (...) au moment de dite expertise, peut dès lors être exclue (cf. en ce sens arrêt D-4689/2022 consid. 5.5 s.), qu'il découle de ce qui précède, en particulier de la force probante réduite du type de document d'identité produit par le recourant, que les éléments plaidant en défaveur de la date de naissance et, partant, de la minorité alléguée par le recourant l'emportent clairement sur les seules affirmations de ce dernier, compte tenu du caractère probant très important des analyses susmentionnées, qu'il s'ensuit que le SEM était fondé de considérer que l'intéressé était majeur au moment où il a statué ; que celui-ci n'ayant pas établi sa minorité et sa majorité étant hautement vraisemblable, il ne peut se prévaloir des dispositions de fond ou de procédure particulières édictées en faveur des requérants d'asile mineurs (non accompagnés), que cela étant, comme exposé précédemment, les investigations entreprises par le SEM en date du 7 septembre 2022 ont révélé, après consultation de la base de données « Eurodac », que le recourant avait déposé une demande d'asile en Autriche, le (...), qu'en date du 4 novembre 2022, cet office a dès lors soumis aux autorités autrichiennes compétentes, dans les délais fixés aux art. 23 par. 2 et 24 par. 2 du règlement Dublin III, une requête aux fins de reprise en charge, fondée sur l'art. 18 par. 1 let. b du règlement Dublin III, que le 14 décembre 2022, à l'issue d'une procédure de réexamen (« rémonstration »), lesdites autorités ont expressément accepté de reprendre en charge le requérant sur la base de la même disposition légale, reconnaissant ainsi leur compétence pour traiter sa demande d'asile, que le recourant a contesté cette compétence, en soutenant que, dans la mesure où les autorités autrichiennes avaient refusé une première demande de réexamen, le SEM aurait dû reconnaître sa compétence et entrer en matière sur sa demande d'asile (cf. mémoire de recours, p. 6 s.), que le SEM n'aurait ainsi pas tenu compte de la réponse négative des autorités autrichiennes et se serait « borné à les contacter jusqu'à ce qu'elles acceptent la reprise en charge du recourant » (cf. mémoire de recours, p. 7), que s'agissant de la procédure de « rémonstration »,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 ci-après : règlement d'application Dublin) prévoit que l'Etat requérant qui estime que le refus qui lui est opposé repose sur une erreur d'appréciation ou qui dispose d'éléments complémentaires à faire valoir peut solliciter un réexamen de sa requête, que cette faculté doit être exercée dans les trois semaines qui suivent la réception de la réponse négative et que l'Etat membre requis s'efforce de répondre dans les deux semaines, qu'en l'occurrence, dans le cadre de la demande de réexamen du 23 novembre 2022, le SEM a expressément annoncé aux autorités autrichiennes qu'une expertise médico-légale était programmée et qu'il en attendait le rapport ; qu'il a précisé qu'il leur communiquerait le résultat de cette analyse dès réception et a requis un délai supplémentaire, que le 24 novembre 2022, les autorités précitées ont rejeté cette demande de réexamen, dans l'attente d'une clarification des faits pertinents (« Pending clarification of the relevant facts »), que dans ces conditions, leur réponse ne pouvait être considérée comme définitive, que, comme annoncé, dès réception du résultat de l'analyse médico-légale du 29 novembre 2022, le SEM a adressé aux autorités autrichiennes une demande de réexamen complémentaire, fondée sur cet élément attendu, que sur la base de ce nouveau moyen de preuve, les autorités autrichiennes ont expressément accepté la demande de reprise en charge dans le délai de quinze jours de l'art. 5 par. 2 du règlement d'application Dublin, démontrant ainsi le caractère non définitif de leur réponse du 24 novembre 2022, que la nouvelle demande de réexamen a été déposée dans les trois semaines suivant la réponse négative initiale des autorités autrichiennes du 9 novembre 2022, que l'Autriche demeure en conséquence l'Etat compétent pour procéder au traitement de la demande d'asile de l'intéressé, au regard des critères de détermination de l'Etat membre responsable (art. 7 ss du règlement Dublin III), qu'à cet égard, et bien que cela ne soit pas contesté, il y a lieu de relever que l'autorité inférieure a vérifié et justement écarté toute défaillance systémique dans l'Etat en question (cf. p. ex. arrêt du Tribunal E-1747/2023 du 5 avril 2023 et jurisp. cit.), que lors de son audition du 3 novembre 2022 (cf. pt 8.01), l'intéressé s'est opposé à son transfert vers l'Autriche en exposant que son objectif initial était de venir en Suisse ; qu'il aurait été forcé de donner ses empreintes digitales en Autriche et n'aurait pas voulu y déposer une demande d'asile, que ce faisant, il a implicitement sollicité l'application d'une des clauses discrétionnaires prévues à l'art. 17 du règlement Dublin III, à savoir celle retenue par le par. 1 de cette disposition (clause de souveraineté), que selon celle-ci,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(cf. ATAF 2015/9 consid.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2015/9 consid. 8), que, préliminairement,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requérant et du dépôt de sa demande d'asile par la force en Autriche, tous les Etats membres de l'accord Dublin sont tenus par la loi d'enregistrer les ressortissants d'Etats tiers ou les apatrides qui sont interceptés lors d'un passage illégal d'une frontière extérieure à l'espace Dublin (cf. D-4689/2023 consid. 7.7 et jurisp. cit.), que, cela étant, l'intéressé n'a pas démontré l'existence d'un risque concret que les autorités autrichiennes refuseraient de le reprendre en charge et de mener à terme l'examen de sa demande de protection, en violation de la directive no 2013/32/UE du Parlement européen et du Conseil du 26 juin 2013 relative à des procédures communes pour l'octroi et le retrait de la protection internationale (refonte ; JO L 180/60 du 29 juin 2013 ; directive Procédure),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no 2013/33/UE du Parlement européen et du Conseil du 29 juin 2013 établissant des normes pour l'accueil des personnes demandant la protection internationale (refonte ; JO L 180/96 du 29 juin 2013 ;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 sur le plan de l'état de santé, il ressort du rapport médical du 25 novembre 2022 que le recourant souffre de céphalées de tension et présente des plaies cicatrisées au pied droit ; qu'il a en outre allégué souffrir de problèmes psychologiques consécutifs notamment à son parcours migratoire (cf. procès-verbal de l'audition du 3 novembre 2022, pt 8.02) ; qu'à la demande du SEM, un rendez-vous devait être planifié en vue d'une évaluation psychologique (cf. journal des soins du 18 novembre 2022), mais aucune suite n'y a été donné à ce jour, que compte tenu de la jurisprudence restrictive de la Cour européenne des droits de l'homme (CourEDH) en la matière, il y a lieu de considérer, à l'instar du SEM, que les problèmes de santé évoqués par le recourant ne sont pas d'une gravité telle qu'il se justifierait de renoncer à son transfert vers l'Autriche (cf., à ce sujet, arrêt Paposhvili c. Belgique du 13 décembre 2016 [GC], requête n° 41738/10), qu'en effet, le dossier ne contient à ce jour aucun indice de l'existence de maladies d'une gravité ou d'une spécificité telle qu'elles ne pourraient pas être traitées en Autriche, ce pays disposant de structures médicales similaires à celles existant en Suisse (cf. p. ex. arrêt du Tribunal E-4027/2022 du 21 septembre 2022), que rien n'indique par ailleurs que les troubles allégués nécessiteraient impérativement un traitement sur le long cours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 SEM de tenir compte de l'état de santé du recourant dans le cadre des modalités de son transfert, avec une évaluation de ses capacité à être transféré et avec la transmission aux autorités autrichiennes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 en application de l'art. 31a al. 1 let. b LAsi, et qu'il a prononcé son transfert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caduques les mesures superprovisionnelles ordonnées le 19 avril 2023, que les requêtes formelles d'octroi de l'effet suspensif (art. 107a al. 2 LAsi) et d'exemption du versement d'une avance de frais (art. 63 al. 4 PA) sont quant à elles désormais sans objet, que les conclusions du recours étant d'emblée vouées à l'échec, la requête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mesures superprovisionnelles ordonnées le 19 avril 2023 sont caduques.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par l'intermédiaire de son mandataire, au SEM et à l'autorité cantonale. Le juge unique : Le greffier : Gérald Bovier Alain Romy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