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D-2099/2014 vom 29. Oktober 2014</w:t>
      </w:r>
    </w:p>
    <w:p>
      <w:r>
        <w:t>Bundesverwaltungsgericht, 2014-10-29, IT</w:t>
      </w:r>
    </w:p>
    <w:p>
      <w:r>
        <w:rPr>
          <w:b/>
        </w:rPr>
        <w:t xml:space="preserve">Quelle: </w:t>
      </w:r>
      <w:r>
        <w:t>https://mcp.opencaselaw.ch/entscheid/bvger_D-2099_2014</w:t>
      </w:r>
    </w:p>
    <w:p>
      <w:r>
        <w:t>FR: TAF D-2099/2014 du 29 octobre 2014</w:t>
      </w:r>
    </w:p>
    <w:p>
      <w:r>
        <w:t>IT: TAF D-2099/2014 del 29 ottobre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 e computate con l'anticipo versato il 4 giugno 2014.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