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D-2097/2012 vom 8. März 2013</w:t>
      </w:r>
    </w:p>
    <w:p>
      <w:r>
        <w:t>Bundesverwaltungsgericht, 2013-03-08, FR</w:t>
      </w:r>
    </w:p>
    <w:p>
      <w:r>
        <w:rPr>
          <w:b/>
        </w:rPr>
        <w:t xml:space="preserve">Quelle: </w:t>
      </w:r>
      <w:r>
        <w:t>https://mcp.opencaselaw.ch/entscheid/bvger_D-2097_2012</w:t>
      </w:r>
    </w:p>
    <w:p>
      <w:r>
        <w:t>FR: TAF D-2097/2012 du 8 mars 2013</w:t>
      </w:r>
    </w:p>
    <w:p>
      <w:r>
        <w:t>IT: TAF D-2097/2012 del 8 marzo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800 francs, sont mis à la charge des recourants et à verser sur le compte du Tribunal dans les 30 jours dès la notification du présent arrêt.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président du collège : La greffière : Yanick Felley Jessica Klinke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