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D-2096/2026 vom 22. April 2026</w:t>
      </w:r>
    </w:p>
    <w:p>
      <w:r>
        <w:t>Bundesverwaltungsgericht, 2026-04-22, FR</w:t>
      </w:r>
    </w:p>
    <w:p>
      <w:r>
        <w:rPr>
          <w:b/>
        </w:rPr>
        <w:t xml:space="preserve">Quelle: </w:t>
      </w:r>
      <w:r>
        <w:t>https://mcp.opencaselaw.ch/entscheid/bvger_D-2096_2026</w:t>
      </w:r>
    </w:p>
    <w:p>
      <w:r>
        <w:t>FR: TAF D-2096/2026 du 22 avril 2026</w:t>
      </w:r>
    </w:p>
    <w:p>
      <w:r>
        <w:t>IT: TAF D-2096/2026 del 22 aprile 2026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1'000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La juge unique : Le greffier : Chrystel Tornare Villanueva Michel Jaccottet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